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5786" w14:textId="28C8D066" w:rsidR="00D66F05" w:rsidRPr="00CA71F7" w:rsidRDefault="00D66F05" w:rsidP="001E6A47">
      <w:pPr>
        <w:spacing w:line="360" w:lineRule="exact"/>
        <w:rPr>
          <w:rFonts w:asciiTheme="minorEastAsia" w:hAnsiTheme="minorEastAsia"/>
          <w:spacing w:val="2"/>
          <w:lang w:eastAsia="ja-JP"/>
        </w:rPr>
      </w:pPr>
      <w:r w:rsidRPr="00CA71F7">
        <w:rPr>
          <w:rFonts w:asciiTheme="minorEastAsia" w:hAnsiTheme="minorEastAsia" w:hint="eastAsia"/>
          <w:spacing w:val="2"/>
          <w:lang w:eastAsia="ja-JP"/>
        </w:rPr>
        <w:t>（様式２）</w:t>
      </w:r>
    </w:p>
    <w:p w14:paraId="2C9C03FE" w14:textId="77777777" w:rsidR="00D66F05" w:rsidRPr="00CA71F7" w:rsidRDefault="00D66F05" w:rsidP="001E6A47">
      <w:pPr>
        <w:spacing w:line="360" w:lineRule="exact"/>
        <w:rPr>
          <w:rFonts w:asciiTheme="minorEastAsia" w:hAnsiTheme="minorEastAsia"/>
          <w:spacing w:val="2"/>
          <w:lang w:eastAsia="ja-JP"/>
        </w:rPr>
      </w:pPr>
    </w:p>
    <w:p w14:paraId="4CC61735" w14:textId="094D2264" w:rsidR="00D66F05" w:rsidRPr="00CA71F7" w:rsidRDefault="00D66F05" w:rsidP="001E6A47">
      <w:pPr>
        <w:spacing w:line="360" w:lineRule="exact"/>
        <w:jc w:val="center"/>
        <w:rPr>
          <w:rFonts w:asciiTheme="minorEastAsia" w:hAnsiTheme="minorEastAsia"/>
          <w:spacing w:val="2"/>
          <w:sz w:val="24"/>
          <w:szCs w:val="24"/>
          <w:lang w:eastAsia="ja-JP"/>
        </w:rPr>
      </w:pPr>
      <w:r w:rsidRPr="00CA71F7">
        <w:rPr>
          <w:rFonts w:asciiTheme="minorEastAsia" w:hAnsiTheme="minorEastAsia" w:hint="eastAsia"/>
          <w:sz w:val="24"/>
          <w:szCs w:val="24"/>
          <w:lang w:eastAsia="ja-JP"/>
        </w:rPr>
        <w:t>課題解決実行・定着化支援事業　企</w:t>
      </w:r>
      <w:r w:rsidRPr="00CA71F7">
        <w:rPr>
          <w:rFonts w:asciiTheme="minorEastAsia" w:hAnsiTheme="minorEastAsia" w:hint="eastAsia"/>
          <w:spacing w:val="2"/>
          <w:sz w:val="24"/>
          <w:szCs w:val="24"/>
          <w:lang w:eastAsia="ja-JP"/>
        </w:rPr>
        <w:t>画提案書</w:t>
      </w:r>
    </w:p>
    <w:p w14:paraId="66752498" w14:textId="77777777" w:rsidR="00D66F05" w:rsidRPr="00CA71F7" w:rsidRDefault="00D66F05" w:rsidP="001E6A47">
      <w:pPr>
        <w:spacing w:line="360" w:lineRule="exact"/>
        <w:ind w:left="-567"/>
        <w:jc w:val="right"/>
        <w:rPr>
          <w:rFonts w:asciiTheme="minorEastAsia" w:hAnsiTheme="minorEastAsia"/>
          <w:spacing w:val="2"/>
          <w:lang w:eastAsia="ja-JP"/>
        </w:rPr>
      </w:pPr>
    </w:p>
    <w:p w14:paraId="3709BAFA" w14:textId="69F9CC7B" w:rsidR="00D66F05" w:rsidRPr="00CA71F7" w:rsidRDefault="00D66F05" w:rsidP="001E6A47">
      <w:pPr>
        <w:spacing w:line="360" w:lineRule="exact"/>
        <w:ind w:rightChars="200" w:right="420"/>
        <w:jc w:val="right"/>
        <w:rPr>
          <w:rFonts w:asciiTheme="minorEastAsia" w:hAnsiTheme="minorEastAsia"/>
          <w:spacing w:val="2"/>
          <w:lang w:eastAsia="ja-JP"/>
        </w:rPr>
      </w:pPr>
      <w:r w:rsidRPr="00CA71F7">
        <w:rPr>
          <w:rFonts w:asciiTheme="minorEastAsia" w:hAnsiTheme="minorEastAsia" w:hint="eastAsia"/>
          <w:spacing w:val="2"/>
          <w:lang w:eastAsia="ja-JP"/>
        </w:rPr>
        <w:t>令和　年　月　日</w:t>
      </w:r>
    </w:p>
    <w:p w14:paraId="0B56E7E8" w14:textId="77777777" w:rsidR="00D66F05" w:rsidRPr="00CA71F7" w:rsidRDefault="00D66F05" w:rsidP="001E6A47">
      <w:pPr>
        <w:spacing w:line="360" w:lineRule="exact"/>
        <w:ind w:left="-567"/>
        <w:jc w:val="right"/>
        <w:rPr>
          <w:rFonts w:asciiTheme="minorEastAsia" w:hAnsiTheme="minorEastAsia"/>
          <w:spacing w:val="2"/>
          <w:lang w:eastAsia="ja-JP"/>
        </w:rPr>
      </w:pPr>
    </w:p>
    <w:p w14:paraId="200B7604" w14:textId="77777777" w:rsidR="00D66F05" w:rsidRPr="00CA71F7" w:rsidRDefault="00D66F05" w:rsidP="001E6A47">
      <w:pPr>
        <w:spacing w:line="360" w:lineRule="exact"/>
        <w:ind w:left="-567"/>
        <w:jc w:val="right"/>
        <w:rPr>
          <w:rFonts w:asciiTheme="minorEastAsia" w:hAnsiTheme="minorEastAsia"/>
          <w:spacing w:val="2"/>
          <w:lang w:eastAsia="ja-JP"/>
        </w:rPr>
      </w:pPr>
    </w:p>
    <w:p w14:paraId="141C9F19" w14:textId="77777777" w:rsidR="00D66F05" w:rsidRPr="00CA71F7" w:rsidRDefault="00D66F05" w:rsidP="001E6A47">
      <w:pPr>
        <w:spacing w:line="360" w:lineRule="exact"/>
        <w:ind w:firstLineChars="100" w:firstLine="210"/>
        <w:rPr>
          <w:rFonts w:asciiTheme="minorEastAsia" w:hAnsiTheme="minorEastAsia"/>
          <w:spacing w:val="2"/>
          <w:lang w:eastAsia="ja-JP"/>
        </w:rPr>
      </w:pPr>
      <w:r w:rsidRPr="00CA71F7">
        <w:rPr>
          <w:rFonts w:asciiTheme="minorEastAsia" w:hAnsiTheme="minorEastAsia" w:hint="eastAsia"/>
          <w:lang w:eastAsia="ja-JP"/>
        </w:rPr>
        <w:t>公益財団法人みやぎ産業振興機構　理事長　殿</w:t>
      </w:r>
    </w:p>
    <w:p w14:paraId="29103DA7" w14:textId="77777777" w:rsidR="00D66F05" w:rsidRPr="00CA71F7" w:rsidRDefault="00D66F05" w:rsidP="001E6A47">
      <w:pPr>
        <w:spacing w:line="360" w:lineRule="exact"/>
        <w:ind w:firstLineChars="100" w:firstLine="212"/>
        <w:rPr>
          <w:rFonts w:asciiTheme="minorEastAsia" w:hAnsiTheme="minorEastAsia"/>
          <w:spacing w:val="2"/>
          <w:lang w:eastAsia="ja-JP"/>
        </w:rPr>
      </w:pPr>
    </w:p>
    <w:p w14:paraId="7A3FAC58" w14:textId="77777777" w:rsidR="001E6A47" w:rsidRPr="00CA71F7" w:rsidRDefault="001E6A47" w:rsidP="001E6A47">
      <w:pPr>
        <w:spacing w:line="360" w:lineRule="exact"/>
        <w:ind w:firstLineChars="100" w:firstLine="212"/>
        <w:rPr>
          <w:rFonts w:asciiTheme="minorEastAsia" w:hAnsiTheme="minorEastAsia"/>
          <w:spacing w:val="2"/>
          <w:lang w:eastAsia="ja-JP"/>
        </w:rPr>
      </w:pPr>
    </w:p>
    <w:p w14:paraId="6F19F2A7" w14:textId="77777777" w:rsidR="00D66F05" w:rsidRPr="00CA71F7" w:rsidRDefault="00D66F05" w:rsidP="001E6A47">
      <w:pPr>
        <w:spacing w:line="360" w:lineRule="exact"/>
        <w:ind w:firstLineChars="500" w:firstLine="1050"/>
        <w:rPr>
          <w:rFonts w:asciiTheme="minorEastAsia" w:hAnsiTheme="minorEastAsia"/>
          <w:szCs w:val="21"/>
        </w:rPr>
      </w:pPr>
      <w:proofErr w:type="spellStart"/>
      <w:r w:rsidRPr="00CA71F7">
        <w:rPr>
          <w:rFonts w:asciiTheme="minorEastAsia" w:hAnsiTheme="minorEastAsia" w:hint="eastAsia"/>
          <w:szCs w:val="21"/>
        </w:rPr>
        <w:t>事業者</w:t>
      </w:r>
      <w:proofErr w:type="spellEnd"/>
      <w:r w:rsidRPr="00CA71F7">
        <w:rPr>
          <w:rFonts w:asciiTheme="minorEastAsia" w:hAnsiTheme="minorEastAsia" w:hint="eastAsia"/>
          <w:szCs w:val="21"/>
        </w:rPr>
        <w:t xml:space="preserve">　　　　　　　　　住  　所　</w:t>
      </w:r>
    </w:p>
    <w:p w14:paraId="0A64D55F" w14:textId="77777777" w:rsidR="00D66F05" w:rsidRPr="00CA71F7" w:rsidRDefault="00D66F05" w:rsidP="001E6A47">
      <w:pPr>
        <w:spacing w:line="360" w:lineRule="exact"/>
        <w:ind w:firstLineChars="1700" w:firstLine="3570"/>
        <w:rPr>
          <w:rFonts w:asciiTheme="minorEastAsia" w:hAnsiTheme="minorEastAsia"/>
          <w:szCs w:val="21"/>
        </w:rPr>
      </w:pPr>
      <w:r w:rsidRPr="00CA71F7">
        <w:rPr>
          <w:rFonts w:asciiTheme="minorEastAsia" w:hAnsiTheme="minorEastAsia" w:hint="eastAsia"/>
          <w:szCs w:val="21"/>
        </w:rPr>
        <w:t xml:space="preserve">名  　称　</w:t>
      </w:r>
    </w:p>
    <w:p w14:paraId="595A4D2A" w14:textId="77777777" w:rsidR="00D66F05" w:rsidRPr="00CA71F7" w:rsidRDefault="00D66F05" w:rsidP="001E6A47">
      <w:pPr>
        <w:spacing w:line="360" w:lineRule="exact"/>
        <w:ind w:firstLineChars="1700" w:firstLine="3570"/>
        <w:rPr>
          <w:rFonts w:asciiTheme="minorEastAsia" w:hAnsiTheme="minorEastAsia"/>
          <w:szCs w:val="21"/>
        </w:rPr>
      </w:pPr>
      <w:proofErr w:type="spellStart"/>
      <w:r w:rsidRPr="00CA71F7">
        <w:rPr>
          <w:rFonts w:asciiTheme="minorEastAsia" w:hAnsiTheme="minorEastAsia" w:hint="eastAsia"/>
          <w:szCs w:val="21"/>
        </w:rPr>
        <w:t>代表者名</w:t>
      </w:r>
      <w:proofErr w:type="spellEnd"/>
      <w:r w:rsidRPr="00CA71F7">
        <w:rPr>
          <w:rFonts w:asciiTheme="minorEastAsia" w:hAnsiTheme="minorEastAsia" w:hint="eastAsia"/>
          <w:szCs w:val="21"/>
        </w:rPr>
        <w:t xml:space="preserve">　　　　　　　　  　　　　　　　㊞</w:t>
      </w:r>
    </w:p>
    <w:p w14:paraId="784F322D" w14:textId="77777777" w:rsidR="00D66F05" w:rsidRPr="00CA71F7" w:rsidRDefault="00D66F05" w:rsidP="001E6A47">
      <w:pPr>
        <w:spacing w:line="360" w:lineRule="exact"/>
        <w:ind w:firstLineChars="1700" w:firstLine="3570"/>
        <w:rPr>
          <w:rFonts w:asciiTheme="minorEastAsia" w:hAnsiTheme="minorEastAsia"/>
          <w:szCs w:val="21"/>
        </w:rPr>
      </w:pPr>
    </w:p>
    <w:p w14:paraId="1144D419" w14:textId="77777777" w:rsidR="00D66F05" w:rsidRPr="00CA71F7" w:rsidRDefault="00D66F05" w:rsidP="001E6A47">
      <w:pPr>
        <w:spacing w:line="360" w:lineRule="exact"/>
        <w:ind w:firstLineChars="500" w:firstLine="1050"/>
        <w:rPr>
          <w:rFonts w:asciiTheme="minorEastAsia" w:hAnsiTheme="minorEastAsia"/>
          <w:szCs w:val="21"/>
        </w:rPr>
      </w:pPr>
      <w:proofErr w:type="spellStart"/>
      <w:r w:rsidRPr="00CA71F7">
        <w:rPr>
          <w:rFonts w:asciiTheme="minorEastAsia" w:hAnsiTheme="minorEastAsia"/>
          <w:szCs w:val="21"/>
        </w:rPr>
        <w:t>専門家</w:t>
      </w:r>
      <w:proofErr w:type="spellEnd"/>
      <w:r w:rsidRPr="00CA71F7">
        <w:rPr>
          <w:rFonts w:asciiTheme="minorEastAsia" w:hAnsiTheme="minorEastAsia" w:hint="eastAsia"/>
          <w:szCs w:val="21"/>
        </w:rPr>
        <w:t xml:space="preserve">　　　　　　</w:t>
      </w:r>
      <w:r w:rsidRPr="00CA71F7">
        <w:rPr>
          <w:rFonts w:asciiTheme="minorEastAsia" w:hAnsiTheme="minorEastAsia"/>
          <w:szCs w:val="21"/>
        </w:rPr>
        <w:t xml:space="preserve">　　　</w:t>
      </w:r>
      <w:bookmarkStart w:id="0" w:name="_Hlk71999911"/>
      <w:r w:rsidRPr="00CA71F7">
        <w:rPr>
          <w:rFonts w:asciiTheme="minorEastAsia" w:hAnsiTheme="minorEastAsia" w:hint="eastAsia"/>
          <w:szCs w:val="21"/>
          <w:lang w:eastAsia="zh-TW"/>
        </w:rPr>
        <w:t>住  　所</w:t>
      </w:r>
      <w:r w:rsidRPr="00CA71F7">
        <w:rPr>
          <w:rFonts w:asciiTheme="minorEastAsia" w:hAnsiTheme="minorEastAsia" w:hint="eastAsia"/>
          <w:szCs w:val="21"/>
        </w:rPr>
        <w:t xml:space="preserve">　</w:t>
      </w:r>
    </w:p>
    <w:p w14:paraId="6DC1102B" w14:textId="77777777" w:rsidR="00D66F05" w:rsidRPr="00CA71F7" w:rsidRDefault="00D66F05" w:rsidP="001E6A47">
      <w:pPr>
        <w:spacing w:line="360" w:lineRule="exact"/>
        <w:ind w:firstLineChars="1700" w:firstLine="3570"/>
        <w:rPr>
          <w:rFonts w:asciiTheme="minorEastAsia" w:hAnsiTheme="minorEastAsia"/>
          <w:szCs w:val="21"/>
        </w:rPr>
      </w:pPr>
      <w:r w:rsidRPr="00CA71F7">
        <w:rPr>
          <w:rFonts w:asciiTheme="minorEastAsia" w:hAnsiTheme="minorEastAsia" w:hint="eastAsia"/>
          <w:szCs w:val="21"/>
        </w:rPr>
        <w:t xml:space="preserve">名  　称　</w:t>
      </w:r>
    </w:p>
    <w:p w14:paraId="22963AC8" w14:textId="77777777" w:rsidR="00D66F05" w:rsidRPr="00CA71F7" w:rsidRDefault="00D66F05" w:rsidP="001E6A47">
      <w:pPr>
        <w:spacing w:line="360" w:lineRule="exact"/>
        <w:ind w:firstLineChars="1700" w:firstLine="3570"/>
        <w:rPr>
          <w:rFonts w:asciiTheme="minorEastAsia" w:hAnsiTheme="minorEastAsia"/>
          <w:szCs w:val="21"/>
        </w:rPr>
      </w:pPr>
      <w:proofErr w:type="spellStart"/>
      <w:r w:rsidRPr="00CA71F7">
        <w:rPr>
          <w:rFonts w:asciiTheme="minorEastAsia" w:hAnsiTheme="minorEastAsia" w:hint="eastAsia"/>
          <w:szCs w:val="21"/>
        </w:rPr>
        <w:t>代表者名</w:t>
      </w:r>
      <w:proofErr w:type="spellEnd"/>
      <w:r w:rsidRPr="00CA71F7">
        <w:rPr>
          <w:rFonts w:asciiTheme="minorEastAsia" w:hAnsiTheme="minorEastAsia" w:hint="eastAsia"/>
          <w:szCs w:val="21"/>
        </w:rPr>
        <w:t xml:space="preserve">　　　　　　　　　  　　　　　　㊞</w:t>
      </w:r>
      <w:bookmarkEnd w:id="0"/>
    </w:p>
    <w:p w14:paraId="7859D98D" w14:textId="77777777" w:rsidR="00D66F05" w:rsidRPr="00CA71F7" w:rsidRDefault="00D66F05" w:rsidP="001E6A47">
      <w:pPr>
        <w:spacing w:line="360" w:lineRule="exact"/>
        <w:ind w:firstLineChars="1700" w:firstLine="3570"/>
        <w:rPr>
          <w:rFonts w:asciiTheme="minorEastAsia" w:hAnsiTheme="minorEastAsia"/>
          <w:szCs w:val="21"/>
          <w:lang w:eastAsia="ja-JP"/>
        </w:rPr>
      </w:pPr>
    </w:p>
    <w:p w14:paraId="5078D3D7" w14:textId="77777777" w:rsidR="001E6A47" w:rsidRPr="00CA71F7" w:rsidRDefault="001E6A47" w:rsidP="001E6A47">
      <w:pPr>
        <w:spacing w:line="360" w:lineRule="exact"/>
        <w:ind w:firstLineChars="1700" w:firstLine="3570"/>
        <w:rPr>
          <w:rFonts w:asciiTheme="minorEastAsia" w:hAnsiTheme="minorEastAsia"/>
          <w:szCs w:val="21"/>
          <w:lang w:eastAsia="ja-JP"/>
        </w:rPr>
      </w:pPr>
    </w:p>
    <w:p w14:paraId="7BA3C31B" w14:textId="77777777" w:rsidR="001E6A47" w:rsidRPr="00CA71F7" w:rsidRDefault="001E6A47" w:rsidP="001E6A47">
      <w:pPr>
        <w:spacing w:line="360" w:lineRule="exact"/>
        <w:ind w:firstLineChars="1700" w:firstLine="3570"/>
        <w:rPr>
          <w:rFonts w:asciiTheme="minorEastAsia" w:hAnsiTheme="minorEastAsia"/>
          <w:szCs w:val="21"/>
          <w:lang w:eastAsia="ja-JP"/>
        </w:rPr>
      </w:pPr>
    </w:p>
    <w:p w14:paraId="29FC00B1" w14:textId="4777CE6A" w:rsidR="00D66F05" w:rsidRPr="00CA71F7" w:rsidRDefault="00D66F05" w:rsidP="001E6A47">
      <w:pPr>
        <w:spacing w:line="360" w:lineRule="exact"/>
        <w:ind w:firstLineChars="100" w:firstLine="210"/>
        <w:rPr>
          <w:rFonts w:asciiTheme="minorEastAsia" w:hAnsiTheme="minorEastAsia"/>
          <w:szCs w:val="21"/>
          <w:lang w:eastAsia="ja-JP"/>
        </w:rPr>
      </w:pPr>
      <w:r w:rsidRPr="00CA71F7">
        <w:rPr>
          <w:rFonts w:asciiTheme="minorEastAsia" w:hAnsiTheme="minorEastAsia" w:hint="eastAsia"/>
          <w:szCs w:val="21"/>
          <w:lang w:eastAsia="ja-JP"/>
        </w:rPr>
        <w:t>課題解決実行・定着化支援事業について、下記のとおり提案いたします。</w:t>
      </w:r>
    </w:p>
    <w:p w14:paraId="713848E6" w14:textId="77777777" w:rsidR="001E6A47" w:rsidRPr="00CA71F7" w:rsidRDefault="001E6A47" w:rsidP="001E6A47">
      <w:pPr>
        <w:spacing w:line="360" w:lineRule="exact"/>
        <w:ind w:firstLineChars="100" w:firstLine="210"/>
        <w:rPr>
          <w:rFonts w:asciiTheme="minorEastAsia" w:hAnsiTheme="minorEastAsia"/>
          <w:szCs w:val="21"/>
          <w:lang w:eastAsia="ja-JP"/>
        </w:rPr>
      </w:pPr>
    </w:p>
    <w:p w14:paraId="43B3538D" w14:textId="77777777" w:rsidR="00D66F05" w:rsidRPr="00CA71F7" w:rsidRDefault="00D66F05" w:rsidP="001E6A47">
      <w:pPr>
        <w:spacing w:line="360" w:lineRule="exact"/>
        <w:rPr>
          <w:rFonts w:asciiTheme="minorEastAsia" w:hAnsiTheme="minorEastAsia"/>
          <w:szCs w:val="21"/>
          <w:lang w:eastAsia="ja-JP"/>
        </w:rPr>
      </w:pPr>
    </w:p>
    <w:p w14:paraId="7C4C1F81" w14:textId="77C3B6CF" w:rsidR="00D66F05" w:rsidRPr="00CA71F7" w:rsidRDefault="00D66F05" w:rsidP="001E6A47">
      <w:pPr>
        <w:pStyle w:val="aff"/>
        <w:spacing w:line="360" w:lineRule="exact"/>
        <w:rPr>
          <w:rFonts w:asciiTheme="minorEastAsia" w:hAnsiTheme="minorEastAsia"/>
        </w:rPr>
      </w:pPr>
      <w:r w:rsidRPr="00CA71F7">
        <w:rPr>
          <w:rFonts w:asciiTheme="minorEastAsia" w:hAnsiTheme="minorEastAsia" w:hint="eastAsia"/>
        </w:rPr>
        <w:t>記</w:t>
      </w:r>
    </w:p>
    <w:p w14:paraId="0F619A3E" w14:textId="4B714FFC" w:rsidR="00D66F05" w:rsidRPr="00CA71F7" w:rsidRDefault="00D66F05" w:rsidP="001E6A47">
      <w:pPr>
        <w:spacing w:line="360" w:lineRule="exact"/>
        <w:rPr>
          <w:rFonts w:asciiTheme="minorEastAsia" w:hAnsiTheme="minorEastAsia"/>
          <w:lang w:eastAsia="ja-JP"/>
        </w:rPr>
      </w:pPr>
      <w:r w:rsidRPr="00CA71F7">
        <w:rPr>
          <w:rFonts w:asciiTheme="minorEastAsia" w:hAnsiTheme="minorEastAsia"/>
          <w:lang w:eastAsia="ja-JP"/>
        </w:rPr>
        <w:t xml:space="preserve">１　提案金額　　</w:t>
      </w:r>
      <w:r w:rsidRPr="00CA71F7">
        <w:rPr>
          <w:rFonts w:asciiTheme="minorEastAsia" w:hAnsiTheme="minorEastAsia" w:hint="eastAsia"/>
          <w:lang w:eastAsia="ja-JP"/>
        </w:rPr>
        <w:t xml:space="preserve">　　　金</w:t>
      </w:r>
      <w:r w:rsidR="001E6A47" w:rsidRPr="00CA71F7">
        <w:rPr>
          <w:rFonts w:asciiTheme="minorEastAsia" w:hAnsiTheme="minorEastAsia" w:hint="eastAsia"/>
          <w:lang w:eastAsia="ja-JP"/>
        </w:rPr>
        <w:t>○○○，○○○</w:t>
      </w:r>
      <w:r w:rsidRPr="00CA71F7">
        <w:rPr>
          <w:rFonts w:asciiTheme="minorEastAsia" w:hAnsiTheme="minorEastAsia"/>
          <w:lang w:eastAsia="ja-JP"/>
        </w:rPr>
        <w:t>円</w:t>
      </w:r>
      <w:r w:rsidRPr="00CA71F7">
        <w:rPr>
          <w:rFonts w:asciiTheme="minorEastAsia" w:hAnsiTheme="minorEastAsia" w:hint="eastAsia"/>
          <w:lang w:eastAsia="ja-JP"/>
        </w:rPr>
        <w:t>（税抜き）</w:t>
      </w:r>
    </w:p>
    <w:p w14:paraId="2E66F219" w14:textId="77777777" w:rsidR="00D66F05" w:rsidRPr="00CA71F7" w:rsidRDefault="00D66F05" w:rsidP="001E6A47">
      <w:pPr>
        <w:spacing w:line="360" w:lineRule="exact"/>
        <w:rPr>
          <w:rFonts w:asciiTheme="minorEastAsia" w:hAnsiTheme="minorEastAsia"/>
          <w:lang w:eastAsia="ja-JP"/>
        </w:rPr>
      </w:pPr>
    </w:p>
    <w:p w14:paraId="3E627E0D" w14:textId="77777777" w:rsidR="00D66F05" w:rsidRPr="00CA71F7" w:rsidRDefault="00D66F05" w:rsidP="001E6A47">
      <w:pPr>
        <w:spacing w:line="360" w:lineRule="exact"/>
        <w:rPr>
          <w:rFonts w:asciiTheme="minorEastAsia" w:hAnsiTheme="minorEastAsia"/>
        </w:rPr>
      </w:pPr>
      <w:r w:rsidRPr="00CA71F7">
        <w:rPr>
          <w:rFonts w:asciiTheme="minorEastAsia" w:hAnsiTheme="minorEastAsia" w:hint="eastAsia"/>
        </w:rPr>
        <w:t xml:space="preserve">２　</w:t>
      </w:r>
      <w:proofErr w:type="spellStart"/>
      <w:r w:rsidRPr="00CA71F7">
        <w:rPr>
          <w:rFonts w:asciiTheme="minorEastAsia" w:hAnsiTheme="minorEastAsia" w:hint="eastAsia"/>
        </w:rPr>
        <w:t>提出書類</w:t>
      </w:r>
      <w:proofErr w:type="spellEnd"/>
    </w:p>
    <w:p w14:paraId="638A91D0" w14:textId="77777777" w:rsidR="00D66F05" w:rsidRPr="00CA71F7" w:rsidRDefault="00D66F05" w:rsidP="001E6A47">
      <w:pPr>
        <w:spacing w:line="360" w:lineRule="exact"/>
        <w:rPr>
          <w:rFonts w:asciiTheme="minorEastAsia" w:hAnsiTheme="minorEastAsia"/>
        </w:rPr>
      </w:pPr>
      <w:r w:rsidRPr="00CA71F7">
        <w:rPr>
          <w:rFonts w:asciiTheme="minorEastAsia" w:hAnsiTheme="minorEastAsia" w:hint="eastAsia"/>
        </w:rPr>
        <w:t xml:space="preserve">　　１）</w:t>
      </w:r>
      <w:r w:rsidRPr="00CA71F7">
        <w:rPr>
          <w:rFonts w:asciiTheme="minorEastAsia" w:hAnsiTheme="minorEastAsia" w:cs="Arial" w:hint="eastAsia"/>
          <w:szCs w:val="21"/>
        </w:rPr>
        <w:t xml:space="preserve">企画提案書（様式２）　</w:t>
      </w:r>
    </w:p>
    <w:p w14:paraId="5608B147" w14:textId="77777777" w:rsidR="00D66F05" w:rsidRPr="00CA71F7" w:rsidRDefault="00D66F05" w:rsidP="001E6A47">
      <w:pPr>
        <w:spacing w:line="360" w:lineRule="exact"/>
        <w:ind w:firstLineChars="200" w:firstLine="420"/>
        <w:textAlignment w:val="baseline"/>
        <w:rPr>
          <w:rFonts w:asciiTheme="minorEastAsia" w:hAnsiTheme="minorEastAsia" w:cs="Arial"/>
          <w:szCs w:val="21"/>
          <w:lang w:eastAsia="ja-JP"/>
        </w:rPr>
      </w:pPr>
      <w:r w:rsidRPr="00CA71F7">
        <w:rPr>
          <w:rFonts w:asciiTheme="minorEastAsia" w:hAnsiTheme="minorEastAsia" w:cs="Arial" w:hint="eastAsia"/>
          <w:szCs w:val="21"/>
          <w:lang w:eastAsia="ja-JP"/>
        </w:rPr>
        <w:t>２）直近３期分の決算書</w:t>
      </w:r>
    </w:p>
    <w:p w14:paraId="2685CD08" w14:textId="77777777" w:rsidR="00D66F05" w:rsidRPr="00CA71F7" w:rsidRDefault="00D66F05" w:rsidP="001E6A47">
      <w:pPr>
        <w:spacing w:line="360" w:lineRule="exact"/>
        <w:ind w:firstLineChars="200" w:firstLine="420"/>
        <w:textAlignment w:val="baseline"/>
        <w:rPr>
          <w:rFonts w:asciiTheme="minorEastAsia" w:hAnsiTheme="minorEastAsia" w:cs="Arial"/>
          <w:szCs w:val="21"/>
          <w:lang w:eastAsia="ja-JP"/>
        </w:rPr>
      </w:pPr>
      <w:r w:rsidRPr="00CA71F7">
        <w:rPr>
          <w:rFonts w:asciiTheme="minorEastAsia" w:hAnsiTheme="minorEastAsia" w:cs="Arial" w:hint="eastAsia"/>
          <w:szCs w:val="21"/>
          <w:lang w:eastAsia="ja-JP"/>
        </w:rPr>
        <w:t>３）暴力団排除に関する誓約書（様式３）</w:t>
      </w:r>
    </w:p>
    <w:p w14:paraId="76177662" w14:textId="77777777" w:rsidR="00D66F05" w:rsidRPr="00CA71F7" w:rsidRDefault="00D66F05" w:rsidP="001E6A47">
      <w:pPr>
        <w:spacing w:line="360" w:lineRule="exact"/>
        <w:ind w:firstLineChars="200" w:firstLine="420"/>
        <w:textAlignment w:val="baseline"/>
        <w:rPr>
          <w:rFonts w:asciiTheme="minorEastAsia" w:hAnsiTheme="minorEastAsia" w:cs="Arial"/>
          <w:szCs w:val="21"/>
          <w:lang w:eastAsia="ja-JP"/>
        </w:rPr>
      </w:pPr>
      <w:r w:rsidRPr="00CA71F7">
        <w:rPr>
          <w:rFonts w:asciiTheme="minorEastAsia" w:hAnsiTheme="minorEastAsia" w:cs="Arial" w:hint="eastAsia"/>
          <w:szCs w:val="21"/>
          <w:lang w:eastAsia="ja-JP"/>
        </w:rPr>
        <w:t>４）その他、機構理事長が必要と認めたもの</w:t>
      </w:r>
    </w:p>
    <w:p w14:paraId="7D257C91" w14:textId="77777777" w:rsidR="00D66F05" w:rsidRPr="00CA71F7" w:rsidRDefault="00D66F05" w:rsidP="00D66F05">
      <w:pPr>
        <w:rPr>
          <w:rFonts w:asciiTheme="minorEastAsia" w:hAnsiTheme="minorEastAsia"/>
          <w:lang w:eastAsia="ja-JP"/>
        </w:rPr>
      </w:pPr>
    </w:p>
    <w:p w14:paraId="2228C754" w14:textId="77777777" w:rsidR="00D66F05" w:rsidRPr="00CA71F7" w:rsidRDefault="00D66F05" w:rsidP="00D66F05">
      <w:pPr>
        <w:rPr>
          <w:rFonts w:asciiTheme="minorEastAsia" w:hAnsiTheme="minorEastAsia"/>
          <w:lang w:eastAsia="ja-JP"/>
        </w:rPr>
      </w:pPr>
    </w:p>
    <w:p w14:paraId="1173B6B6" w14:textId="77777777" w:rsidR="00D66F05" w:rsidRPr="00CA71F7" w:rsidRDefault="00D66F05" w:rsidP="00D66F05">
      <w:pPr>
        <w:rPr>
          <w:rFonts w:asciiTheme="minorEastAsia" w:hAnsiTheme="minorEastAsia"/>
          <w:lang w:eastAsia="ja-JP"/>
        </w:rPr>
      </w:pPr>
    </w:p>
    <w:p w14:paraId="1F352BC0" w14:textId="77777777" w:rsidR="00D66F05" w:rsidRPr="00CA71F7" w:rsidRDefault="00D66F05" w:rsidP="00D66F05">
      <w:pPr>
        <w:rPr>
          <w:rFonts w:asciiTheme="minorEastAsia" w:hAnsiTheme="minorEastAsia"/>
          <w:lang w:eastAsia="ja-JP"/>
        </w:rPr>
      </w:pPr>
    </w:p>
    <w:p w14:paraId="55DC311A" w14:textId="77777777" w:rsidR="00D66F05" w:rsidRPr="00CA71F7" w:rsidRDefault="00D66F05" w:rsidP="00D66F05">
      <w:pPr>
        <w:rPr>
          <w:rFonts w:asciiTheme="minorEastAsia" w:hAnsiTheme="minorEastAsia"/>
          <w:lang w:eastAsia="ja-JP"/>
        </w:rPr>
      </w:pPr>
    </w:p>
    <w:p w14:paraId="7B548FCD" w14:textId="77777777" w:rsidR="00D66F05" w:rsidRPr="00CA71F7" w:rsidRDefault="00D66F05" w:rsidP="00D66F05">
      <w:pPr>
        <w:rPr>
          <w:rFonts w:asciiTheme="minorEastAsia" w:hAnsiTheme="minorEastAsia"/>
          <w:lang w:eastAsia="ja-JP"/>
        </w:rPr>
      </w:pPr>
    </w:p>
    <w:p w14:paraId="78D13AA3" w14:textId="77777777" w:rsidR="00D22CCE" w:rsidRDefault="00D22CCE" w:rsidP="00D66F05">
      <w:pPr>
        <w:pStyle w:val="aff"/>
        <w:jc w:val="both"/>
        <w:rPr>
          <w:rFonts w:asciiTheme="minorEastAsia" w:hAnsiTheme="minorEastAsia"/>
        </w:rPr>
      </w:pPr>
    </w:p>
    <w:p w14:paraId="6D2D0820" w14:textId="11C2CA22" w:rsidR="00D66F05" w:rsidRPr="00CA71F7" w:rsidRDefault="00D66F05" w:rsidP="00D66F05">
      <w:pPr>
        <w:pStyle w:val="aff"/>
        <w:jc w:val="both"/>
        <w:rPr>
          <w:rFonts w:asciiTheme="minorEastAsia" w:hAnsiTheme="minorEastAsia"/>
        </w:rPr>
      </w:pPr>
      <w:r w:rsidRPr="00CA71F7">
        <w:rPr>
          <w:rFonts w:asciiTheme="minorEastAsia" w:hAnsiTheme="minorEastAsia" w:hint="eastAsia"/>
        </w:rPr>
        <w:lastRenderedPageBreak/>
        <w:t>３　事業者の概要</w:t>
      </w:r>
    </w:p>
    <w:tbl>
      <w:tblPr>
        <w:tblStyle w:val="afe"/>
        <w:tblW w:w="854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6"/>
        <w:gridCol w:w="2693"/>
        <w:gridCol w:w="993"/>
        <w:gridCol w:w="141"/>
        <w:gridCol w:w="993"/>
        <w:gridCol w:w="1930"/>
      </w:tblGrid>
      <w:tr w:rsidR="00D66F05" w:rsidRPr="00CA71F7" w14:paraId="3993D8A3" w14:textId="77777777" w:rsidTr="0008178F">
        <w:trPr>
          <w:trHeight w:val="358"/>
          <w:jc w:val="center"/>
        </w:trPr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14:paraId="739D9A80" w14:textId="594FCBFB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事業所名</w:t>
            </w:r>
          </w:p>
        </w:tc>
        <w:tc>
          <w:tcPr>
            <w:tcW w:w="3827" w:type="dxa"/>
            <w:gridSpan w:val="3"/>
            <w:vAlign w:val="center"/>
          </w:tcPr>
          <w:p w14:paraId="003D097B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82C9C16" w14:textId="77777777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業種</w:t>
            </w:r>
          </w:p>
          <w:p w14:paraId="0802C3F9" w14:textId="546CBD24" w:rsidR="0008178F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（作物）</w:t>
            </w:r>
          </w:p>
        </w:tc>
        <w:tc>
          <w:tcPr>
            <w:tcW w:w="1930" w:type="dxa"/>
            <w:tcBorders>
              <w:left w:val="nil"/>
            </w:tcBorders>
            <w:vAlign w:val="center"/>
          </w:tcPr>
          <w:p w14:paraId="6D24D888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6F05" w:rsidRPr="00CA71F7" w14:paraId="55531CF1" w14:textId="77777777" w:rsidTr="0008178F">
        <w:trPr>
          <w:trHeight w:hRule="exact" w:val="397"/>
          <w:jc w:val="center"/>
        </w:trPr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14:paraId="77EAA92C" w14:textId="67217F48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所在地</w:t>
            </w:r>
          </w:p>
        </w:tc>
        <w:tc>
          <w:tcPr>
            <w:tcW w:w="6750" w:type="dxa"/>
            <w:gridSpan w:val="5"/>
            <w:vAlign w:val="center"/>
          </w:tcPr>
          <w:p w14:paraId="0068F386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6F05" w:rsidRPr="00CA71F7" w14:paraId="65A9DD33" w14:textId="77777777" w:rsidTr="0008178F">
        <w:trPr>
          <w:trHeight w:val="731"/>
          <w:jc w:val="center"/>
        </w:trPr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14:paraId="708A2B68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事業内容</w:t>
            </w:r>
          </w:p>
          <w:p w14:paraId="7FB0258B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（主な生産品目）</w:t>
            </w:r>
          </w:p>
        </w:tc>
        <w:tc>
          <w:tcPr>
            <w:tcW w:w="6750" w:type="dxa"/>
            <w:gridSpan w:val="5"/>
            <w:vAlign w:val="center"/>
          </w:tcPr>
          <w:p w14:paraId="239D53F0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</w:tc>
      </w:tr>
      <w:tr w:rsidR="00D66F05" w:rsidRPr="00CA71F7" w14:paraId="6A9C26FA" w14:textId="77777777" w:rsidTr="0008178F">
        <w:trPr>
          <w:trHeight w:val="401"/>
          <w:jc w:val="center"/>
        </w:trPr>
        <w:tc>
          <w:tcPr>
            <w:tcW w:w="1796" w:type="dxa"/>
            <w:tcMar>
              <w:left w:w="57" w:type="dxa"/>
              <w:right w:w="57" w:type="dxa"/>
            </w:tcMar>
          </w:tcPr>
          <w:p w14:paraId="4097E484" w14:textId="51D4E1F7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従業員数</w:t>
            </w:r>
          </w:p>
        </w:tc>
        <w:tc>
          <w:tcPr>
            <w:tcW w:w="2693" w:type="dxa"/>
            <w:vAlign w:val="center"/>
          </w:tcPr>
          <w:p w14:paraId="1E266084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 xml:space="preserve">　　　　　　　　　　人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1516326" w14:textId="33CDB786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資本金</w:t>
            </w:r>
          </w:p>
        </w:tc>
        <w:tc>
          <w:tcPr>
            <w:tcW w:w="3064" w:type="dxa"/>
            <w:gridSpan w:val="3"/>
            <w:tcBorders>
              <w:left w:val="nil"/>
            </w:tcBorders>
            <w:vAlign w:val="center"/>
          </w:tcPr>
          <w:p w14:paraId="6A556F4F" w14:textId="77777777" w:rsidR="00D66F05" w:rsidRPr="00CA71F7" w:rsidRDefault="00D66F05" w:rsidP="0092576D">
            <w:pPr>
              <w:ind w:firstLineChars="600" w:firstLine="1260"/>
              <w:jc w:val="right"/>
              <w:rPr>
                <w:rFonts w:asciiTheme="minorEastAsia" w:hAnsiTheme="minorEastAsia"/>
                <w:szCs w:val="21"/>
              </w:rPr>
            </w:pPr>
            <w:proofErr w:type="spellStart"/>
            <w:r w:rsidRPr="00CA71F7">
              <w:rPr>
                <w:rFonts w:asciiTheme="minorEastAsia" w:hAnsiTheme="minorEastAsia" w:hint="eastAsia"/>
                <w:szCs w:val="21"/>
              </w:rPr>
              <w:t>千円</w:t>
            </w:r>
            <w:proofErr w:type="spellEnd"/>
          </w:p>
        </w:tc>
      </w:tr>
      <w:tr w:rsidR="00D66F05" w:rsidRPr="00CA71F7" w14:paraId="5BCC3057" w14:textId="77777777" w:rsidTr="0008178F">
        <w:trPr>
          <w:trHeight w:hRule="exact" w:val="2141"/>
          <w:jc w:val="center"/>
        </w:trPr>
        <w:tc>
          <w:tcPr>
            <w:tcW w:w="1796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6C774D6" w14:textId="77777777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法人設立日</w:t>
            </w:r>
          </w:p>
          <w:p w14:paraId="4EFFDC82" w14:textId="67B9B9DF" w:rsidR="0008178F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及び沿革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  <w:vAlign w:val="center"/>
          </w:tcPr>
          <w:p w14:paraId="48BB4D34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大正・昭和・平成・令和　　年　　月　　日</w:t>
            </w:r>
          </w:p>
          <w:p w14:paraId="548DA5E5" w14:textId="24F28B03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>【</w:t>
            </w:r>
            <w:r w:rsidR="0008178F" w:rsidRPr="00CA71F7">
              <w:rPr>
                <w:rFonts w:asciiTheme="minorEastAsia" w:hAnsiTheme="minorEastAsia" w:hint="eastAsia"/>
                <w:szCs w:val="21"/>
                <w:lang w:eastAsia="ja-JP"/>
              </w:rPr>
              <w:t>沿革</w:t>
            </w:r>
            <w:r w:rsidRPr="00CA71F7"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59223282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0FF889C9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4CCA8E5B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11C40497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27F0CBEE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6F05" w:rsidRPr="00CA71F7" w14:paraId="192B8FD5" w14:textId="77777777" w:rsidTr="0008178F">
        <w:trPr>
          <w:trHeight w:val="1249"/>
          <w:jc w:val="center"/>
        </w:trPr>
        <w:tc>
          <w:tcPr>
            <w:tcW w:w="17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784113" w14:textId="77777777" w:rsidR="0008178F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連絡者及び</w:t>
            </w:r>
          </w:p>
          <w:p w14:paraId="4367735D" w14:textId="574815C6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連絡先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</w:tcBorders>
            <w:vAlign w:val="center"/>
          </w:tcPr>
          <w:p w14:paraId="72C196FE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>役　職：　　　　　　　　　　　　　　氏　名：</w:t>
            </w:r>
          </w:p>
          <w:p w14:paraId="07CA70CF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>電　話：　　　　　　　　　 　　　　 ＦＡＸ：</w:t>
            </w:r>
          </w:p>
          <w:p w14:paraId="7C566347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</w:tbl>
    <w:p w14:paraId="3739ADBB" w14:textId="77777777" w:rsidR="00D66F05" w:rsidRPr="00CA71F7" w:rsidRDefault="00D66F05" w:rsidP="00D66F05">
      <w:pPr>
        <w:rPr>
          <w:rFonts w:asciiTheme="minorEastAsia" w:hAnsiTheme="minorEastAsia"/>
          <w:szCs w:val="21"/>
        </w:rPr>
      </w:pPr>
    </w:p>
    <w:p w14:paraId="3ACAA01F" w14:textId="27D4411A" w:rsidR="00D66F05" w:rsidRPr="00CA71F7" w:rsidRDefault="00D66F05" w:rsidP="00D66F05">
      <w:pPr>
        <w:rPr>
          <w:rFonts w:asciiTheme="minorEastAsia" w:hAnsiTheme="minorEastAsia"/>
          <w:szCs w:val="21"/>
          <w:lang w:eastAsia="ja-JP"/>
        </w:rPr>
      </w:pPr>
      <w:r w:rsidRPr="00CA71F7">
        <w:rPr>
          <w:rFonts w:asciiTheme="minorEastAsia" w:hAnsiTheme="minorEastAsia" w:hint="eastAsia"/>
          <w:szCs w:val="21"/>
          <w:lang w:eastAsia="ja-JP"/>
        </w:rPr>
        <w:t>４　専門家の概要</w:t>
      </w:r>
    </w:p>
    <w:tbl>
      <w:tblPr>
        <w:tblStyle w:val="afe"/>
        <w:tblW w:w="8572" w:type="dxa"/>
        <w:jc w:val="center"/>
        <w:tblLook w:val="04A0" w:firstRow="1" w:lastRow="0" w:firstColumn="1" w:lastColumn="0" w:noHBand="0" w:noVBand="1"/>
      </w:tblPr>
      <w:tblGrid>
        <w:gridCol w:w="1809"/>
        <w:gridCol w:w="1943"/>
        <w:gridCol w:w="1135"/>
        <w:gridCol w:w="963"/>
        <w:gridCol w:w="312"/>
        <w:gridCol w:w="2410"/>
      </w:tblGrid>
      <w:tr w:rsidR="00D66F05" w:rsidRPr="00CA71F7" w14:paraId="7BE27016" w14:textId="77777777" w:rsidTr="0008178F">
        <w:trPr>
          <w:trHeight w:val="355"/>
          <w:jc w:val="center"/>
        </w:trPr>
        <w:tc>
          <w:tcPr>
            <w:tcW w:w="1809" w:type="dxa"/>
            <w:tcMar>
              <w:left w:w="57" w:type="dxa"/>
              <w:right w:w="57" w:type="dxa"/>
            </w:tcMar>
            <w:vAlign w:val="center"/>
          </w:tcPr>
          <w:p w14:paraId="0A6DA027" w14:textId="0862CDDD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事業所名</w:t>
            </w:r>
          </w:p>
        </w:tc>
        <w:tc>
          <w:tcPr>
            <w:tcW w:w="3078" w:type="dxa"/>
            <w:gridSpan w:val="2"/>
            <w:vAlign w:val="center"/>
          </w:tcPr>
          <w:p w14:paraId="2AA5B84F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329C74C2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>業　種</w:t>
            </w:r>
          </w:p>
        </w:tc>
        <w:tc>
          <w:tcPr>
            <w:tcW w:w="2722" w:type="dxa"/>
            <w:gridSpan w:val="2"/>
            <w:tcBorders>
              <w:left w:val="nil"/>
            </w:tcBorders>
            <w:vAlign w:val="center"/>
          </w:tcPr>
          <w:p w14:paraId="373809F3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6F05" w:rsidRPr="00CA71F7" w14:paraId="5AE2B576" w14:textId="77777777" w:rsidTr="0008178F">
        <w:trPr>
          <w:trHeight w:hRule="exact" w:val="397"/>
          <w:jc w:val="center"/>
        </w:trPr>
        <w:tc>
          <w:tcPr>
            <w:tcW w:w="1809" w:type="dxa"/>
            <w:tcMar>
              <w:left w:w="57" w:type="dxa"/>
              <w:right w:w="57" w:type="dxa"/>
            </w:tcMar>
            <w:vAlign w:val="center"/>
          </w:tcPr>
          <w:p w14:paraId="38F300C4" w14:textId="390D9969" w:rsidR="0008178F" w:rsidRPr="00CA71F7" w:rsidRDefault="0008178F" w:rsidP="0008178F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所在地</w:t>
            </w:r>
          </w:p>
        </w:tc>
        <w:tc>
          <w:tcPr>
            <w:tcW w:w="6763" w:type="dxa"/>
            <w:gridSpan w:val="5"/>
            <w:vAlign w:val="center"/>
          </w:tcPr>
          <w:p w14:paraId="5D7133F2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6F05" w:rsidRPr="00CA71F7" w14:paraId="7B1D7D14" w14:textId="77777777" w:rsidTr="00D22CCE">
        <w:trPr>
          <w:trHeight w:val="2113"/>
          <w:jc w:val="center"/>
        </w:trPr>
        <w:tc>
          <w:tcPr>
            <w:tcW w:w="1809" w:type="dxa"/>
            <w:tcMar>
              <w:left w:w="57" w:type="dxa"/>
              <w:right w:w="57" w:type="dxa"/>
            </w:tcMar>
            <w:vAlign w:val="center"/>
          </w:tcPr>
          <w:p w14:paraId="465854F2" w14:textId="512210E1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事業内容</w:t>
            </w:r>
          </w:p>
        </w:tc>
        <w:tc>
          <w:tcPr>
            <w:tcW w:w="6763" w:type="dxa"/>
            <w:gridSpan w:val="5"/>
            <w:vAlign w:val="center"/>
          </w:tcPr>
          <w:p w14:paraId="45BFA307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63DE1896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5A62128D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7F6E7FD0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4D2A5189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6B86E216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309C66B8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6F05" w:rsidRPr="00CA71F7" w14:paraId="6317CA2B" w14:textId="77777777" w:rsidTr="0008178F">
        <w:trPr>
          <w:trHeight w:val="401"/>
          <w:jc w:val="center"/>
        </w:trPr>
        <w:tc>
          <w:tcPr>
            <w:tcW w:w="1809" w:type="dxa"/>
            <w:tcMar>
              <w:left w:w="57" w:type="dxa"/>
              <w:right w:w="57" w:type="dxa"/>
            </w:tcMar>
            <w:vAlign w:val="center"/>
          </w:tcPr>
          <w:p w14:paraId="3554591C" w14:textId="1FD87B10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従業員数</w:t>
            </w:r>
          </w:p>
        </w:tc>
        <w:tc>
          <w:tcPr>
            <w:tcW w:w="1943" w:type="dxa"/>
            <w:vAlign w:val="center"/>
          </w:tcPr>
          <w:p w14:paraId="7FEB4FEC" w14:textId="77777777" w:rsidR="00D66F05" w:rsidRPr="00CA71F7" w:rsidRDefault="00D66F05" w:rsidP="009257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410" w:type="dxa"/>
            <w:gridSpan w:val="3"/>
            <w:vAlign w:val="center"/>
          </w:tcPr>
          <w:p w14:paraId="01661F41" w14:textId="166154B9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資本金</w:t>
            </w:r>
          </w:p>
        </w:tc>
        <w:tc>
          <w:tcPr>
            <w:tcW w:w="2410" w:type="dxa"/>
            <w:vAlign w:val="center"/>
          </w:tcPr>
          <w:p w14:paraId="45C9A04F" w14:textId="77777777" w:rsidR="00D66F05" w:rsidRPr="00CA71F7" w:rsidRDefault="00D66F05" w:rsidP="0092576D">
            <w:pPr>
              <w:jc w:val="right"/>
              <w:rPr>
                <w:rFonts w:asciiTheme="minorEastAsia" w:hAnsiTheme="minorEastAsia"/>
                <w:szCs w:val="21"/>
              </w:rPr>
            </w:pPr>
            <w:proofErr w:type="spellStart"/>
            <w:r w:rsidRPr="00CA71F7">
              <w:rPr>
                <w:rFonts w:asciiTheme="minorEastAsia" w:hAnsiTheme="minorEastAsia" w:hint="eastAsia"/>
                <w:szCs w:val="21"/>
              </w:rPr>
              <w:t>千円</w:t>
            </w:r>
            <w:proofErr w:type="spellEnd"/>
          </w:p>
        </w:tc>
      </w:tr>
      <w:tr w:rsidR="00D66F05" w:rsidRPr="00CA71F7" w14:paraId="4991EB2A" w14:textId="77777777" w:rsidTr="0008178F">
        <w:trPr>
          <w:trHeight w:val="1769"/>
          <w:jc w:val="center"/>
        </w:trPr>
        <w:tc>
          <w:tcPr>
            <w:tcW w:w="18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B3C643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法人設立日</w:t>
            </w:r>
          </w:p>
          <w:p w14:paraId="65C9CEBB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及び沿革</w:t>
            </w:r>
          </w:p>
          <w:p w14:paraId="0A0CC656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</w:p>
          <w:p w14:paraId="27218206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※個人事業主の</w:t>
            </w:r>
          </w:p>
          <w:p w14:paraId="4B85DD2C" w14:textId="736ACFE4" w:rsidR="00D66F05" w:rsidRPr="00CA71F7" w:rsidRDefault="0008178F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場合は職歴</w:t>
            </w:r>
          </w:p>
        </w:tc>
        <w:tc>
          <w:tcPr>
            <w:tcW w:w="6763" w:type="dxa"/>
            <w:gridSpan w:val="5"/>
            <w:tcBorders>
              <w:top w:val="single" w:sz="4" w:space="0" w:color="auto"/>
            </w:tcBorders>
            <w:vAlign w:val="center"/>
          </w:tcPr>
          <w:p w14:paraId="6982B547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  <w:lang w:eastAsia="ja-JP"/>
              </w:rPr>
            </w:pPr>
            <w:r w:rsidRPr="00CA71F7">
              <w:rPr>
                <w:rFonts w:asciiTheme="minorEastAsia" w:hAnsiTheme="minorEastAsia" w:hint="eastAsia"/>
                <w:szCs w:val="21"/>
                <w:lang w:eastAsia="ja-JP"/>
              </w:rPr>
              <w:t>大正・昭和・平成・令和　　年　　月　　日</w:t>
            </w:r>
          </w:p>
          <w:p w14:paraId="56714BE5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>【</w:t>
            </w:r>
            <w:proofErr w:type="spellStart"/>
            <w:r w:rsidRPr="00CA71F7">
              <w:rPr>
                <w:rFonts w:asciiTheme="minorEastAsia" w:hAnsiTheme="minorEastAsia" w:hint="eastAsia"/>
                <w:szCs w:val="21"/>
              </w:rPr>
              <w:t>沿革</w:t>
            </w:r>
            <w:proofErr w:type="spellEnd"/>
            <w:r w:rsidRPr="00CA71F7"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537967A2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73898AB7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7E9B78A6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2D708758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  <w:p w14:paraId="51050B5E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6F05" w:rsidRPr="00CA71F7" w14:paraId="421B80EE" w14:textId="77777777" w:rsidTr="0008178F">
        <w:trPr>
          <w:trHeight w:val="1130"/>
          <w:jc w:val="center"/>
        </w:trPr>
        <w:tc>
          <w:tcPr>
            <w:tcW w:w="18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F7982D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CA71F7">
              <w:rPr>
                <w:rFonts w:asciiTheme="minorEastAsia" w:hAnsiTheme="minorEastAsia" w:hint="eastAsia"/>
                <w:szCs w:val="21"/>
              </w:rPr>
              <w:t>連絡者及び連絡先</w:t>
            </w:r>
            <w:proofErr w:type="spellEnd"/>
          </w:p>
        </w:tc>
        <w:tc>
          <w:tcPr>
            <w:tcW w:w="6763" w:type="dxa"/>
            <w:gridSpan w:val="5"/>
            <w:tcBorders>
              <w:top w:val="single" w:sz="4" w:space="0" w:color="auto"/>
            </w:tcBorders>
            <w:vAlign w:val="center"/>
          </w:tcPr>
          <w:p w14:paraId="1E95E219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 xml:space="preserve">役　職：　　　　　　　　　　　　　　氏　名：　</w:t>
            </w:r>
          </w:p>
          <w:p w14:paraId="770F9459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 xml:space="preserve">電　話：　　　　　　　  </w:t>
            </w:r>
            <w:r w:rsidRPr="00CA71F7">
              <w:rPr>
                <w:rFonts w:asciiTheme="minorEastAsia" w:hAnsiTheme="minorEastAsia"/>
                <w:szCs w:val="21"/>
              </w:rPr>
              <w:t xml:space="preserve">        </w:t>
            </w:r>
            <w:r w:rsidRPr="00CA71F7">
              <w:rPr>
                <w:rFonts w:asciiTheme="minorEastAsia" w:hAnsiTheme="minorEastAsia" w:hint="eastAsia"/>
                <w:szCs w:val="21"/>
              </w:rPr>
              <w:t xml:space="preserve">　　ＦＡＸ：　</w:t>
            </w:r>
          </w:p>
          <w:p w14:paraId="2BBB0E2C" w14:textId="77777777" w:rsidR="00D66F05" w:rsidRPr="00CA71F7" w:rsidRDefault="00D66F05" w:rsidP="0092576D">
            <w:pPr>
              <w:rPr>
                <w:rFonts w:asciiTheme="minorEastAsia" w:hAnsiTheme="minorEastAsia"/>
                <w:szCs w:val="21"/>
              </w:rPr>
            </w:pPr>
            <w:r w:rsidRPr="00CA71F7"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</w:tbl>
    <w:p w14:paraId="0F8B6BB6" w14:textId="77777777" w:rsidR="0008178F" w:rsidRPr="00CA71F7" w:rsidRDefault="0008178F" w:rsidP="00D66F05">
      <w:pPr>
        <w:rPr>
          <w:rFonts w:asciiTheme="minorEastAsia" w:hAnsiTheme="minorEastAsia"/>
          <w:lang w:eastAsia="ja-JP"/>
        </w:rPr>
      </w:pPr>
    </w:p>
    <w:p w14:paraId="342E0739" w14:textId="0DC37993" w:rsidR="00D66F05" w:rsidRPr="00CA71F7" w:rsidRDefault="00D66F05" w:rsidP="00D66F05">
      <w:pPr>
        <w:rPr>
          <w:rFonts w:asciiTheme="minorEastAsia" w:hAnsiTheme="minorEastAsia"/>
        </w:rPr>
      </w:pPr>
      <w:r w:rsidRPr="00CA71F7">
        <w:rPr>
          <w:rFonts w:asciiTheme="minorEastAsia" w:hAnsiTheme="minorEastAsia" w:hint="eastAsia"/>
        </w:rPr>
        <w:lastRenderedPageBreak/>
        <w:t xml:space="preserve">５　</w:t>
      </w:r>
      <w:proofErr w:type="spellStart"/>
      <w:r w:rsidRPr="00CA71F7">
        <w:rPr>
          <w:rFonts w:asciiTheme="minorEastAsia" w:hAnsiTheme="minorEastAsia" w:hint="eastAsia"/>
        </w:rPr>
        <w:t>提案内容</w:t>
      </w:r>
      <w:proofErr w:type="spellEnd"/>
    </w:p>
    <w:p w14:paraId="64D7EA99" w14:textId="77777777" w:rsidR="00D66F05" w:rsidRPr="00CA71F7" w:rsidRDefault="00D66F05" w:rsidP="00D66F05">
      <w:pPr>
        <w:rPr>
          <w:rFonts w:asciiTheme="minorEastAsia" w:hAnsiTheme="minorEastAsia"/>
        </w:rPr>
      </w:pPr>
      <w:r w:rsidRPr="00CA71F7">
        <w:rPr>
          <w:rFonts w:asciiTheme="minorEastAsia" w:hAnsiTheme="minorEastAsia" w:hint="eastAsia"/>
        </w:rPr>
        <w:t>（１）活動内容</w:t>
      </w:r>
    </w:p>
    <w:tbl>
      <w:tblPr>
        <w:tblStyle w:val="afe"/>
        <w:tblW w:w="858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1"/>
        <w:gridCol w:w="6909"/>
      </w:tblGrid>
      <w:tr w:rsidR="0008178F" w:rsidRPr="00CA71F7" w14:paraId="0B3A74A5" w14:textId="77777777" w:rsidTr="0008178F">
        <w:trPr>
          <w:trHeight w:hRule="exact" w:val="1039"/>
          <w:jc w:val="center"/>
        </w:trPr>
        <w:tc>
          <w:tcPr>
            <w:tcW w:w="1671" w:type="dxa"/>
            <w:vAlign w:val="center"/>
          </w:tcPr>
          <w:p w14:paraId="59599C45" w14:textId="77777777" w:rsidR="0008178F" w:rsidRPr="00CA71F7" w:rsidRDefault="0008178F" w:rsidP="0092576D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取組類型</w:t>
            </w:r>
          </w:p>
          <w:p w14:paraId="1E1D8E50" w14:textId="01EAB87B" w:rsidR="0008178F" w:rsidRPr="00CA71F7" w:rsidRDefault="0008178F" w:rsidP="0092576D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（該当するものをチェック）</w:t>
            </w:r>
          </w:p>
        </w:tc>
        <w:tc>
          <w:tcPr>
            <w:tcW w:w="6909" w:type="dxa"/>
            <w:tcBorders>
              <w:bottom w:val="nil"/>
            </w:tcBorders>
            <w:vAlign w:val="center"/>
          </w:tcPr>
          <w:p w14:paraId="0F37BB03" w14:textId="008619DC" w:rsidR="0008178F" w:rsidRPr="00CA71F7" w:rsidRDefault="001F172B" w:rsidP="0008178F">
            <w:pPr>
              <w:rPr>
                <w:rFonts w:asciiTheme="minorEastAsia" w:hAnsiTheme="minorEastAsia"/>
                <w:szCs w:val="21"/>
                <w:lang w:eastAsia="ja-JP"/>
              </w:rPr>
            </w:pPr>
            <w:sdt>
              <w:sdtPr>
                <w:rPr>
                  <w:rFonts w:asciiTheme="minorEastAsia" w:hAnsiTheme="minorEastAsia" w:hint="eastAsia"/>
                  <w:szCs w:val="21"/>
                  <w:lang w:eastAsia="ja-JP"/>
                </w:rPr>
                <w:id w:val="-11521406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78F" w:rsidRPr="00CA71F7">
                  <w:rPr>
                    <w:rFonts w:asciiTheme="minorEastAsia" w:hAnsiTheme="minorEastAsia" w:hint="eastAsia"/>
                    <w:szCs w:val="21"/>
                    <w:lang w:eastAsia="ja-JP"/>
                  </w:rPr>
                  <w:t>☐</w:t>
                </w:r>
              </w:sdtContent>
            </w:sdt>
            <w:r w:rsidR="0008178F" w:rsidRPr="00CA71F7">
              <w:rPr>
                <w:rFonts w:asciiTheme="minorEastAsia" w:hAnsiTheme="minorEastAsia" w:hint="eastAsia"/>
                <w:szCs w:val="21"/>
                <w:lang w:eastAsia="ja-JP"/>
              </w:rPr>
              <w:t xml:space="preserve"> 経営計画・戦略策定タイプ　　</w:t>
            </w:r>
            <w:sdt>
              <w:sdtPr>
                <w:rPr>
                  <w:rFonts w:asciiTheme="minorEastAsia" w:hAnsiTheme="minorEastAsia" w:hint="eastAsia"/>
                  <w:szCs w:val="21"/>
                  <w:lang w:eastAsia="ja-JP"/>
                </w:rPr>
                <w:id w:val="15454902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2CCE">
                  <w:rPr>
                    <w:rFonts w:ascii="ＭＳ ゴシック" w:eastAsia="ＭＳ ゴシック" w:hAnsi="ＭＳ 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08178F" w:rsidRPr="00CA71F7">
              <w:rPr>
                <w:rFonts w:asciiTheme="minorEastAsia" w:hAnsiTheme="minorEastAsia" w:hint="eastAsia"/>
                <w:szCs w:val="21"/>
                <w:lang w:eastAsia="ja-JP"/>
              </w:rPr>
              <w:t xml:space="preserve"> 組織体制強化・活性化タイプ</w:t>
            </w:r>
          </w:p>
          <w:p w14:paraId="6EE967A7" w14:textId="211FB7FF" w:rsidR="0008178F" w:rsidRPr="00CA71F7" w:rsidRDefault="001F172B" w:rsidP="0008178F">
            <w:pPr>
              <w:rPr>
                <w:rFonts w:asciiTheme="minorEastAsia" w:hAnsiTheme="minorEastAsia"/>
                <w:lang w:eastAsia="ja-JP"/>
              </w:rPr>
            </w:pPr>
            <w:sdt>
              <w:sdtPr>
                <w:rPr>
                  <w:rFonts w:asciiTheme="minorEastAsia" w:hAnsiTheme="minorEastAsia" w:hint="eastAsia"/>
                  <w:szCs w:val="21"/>
                  <w:lang w:eastAsia="ja-JP"/>
                </w:rPr>
                <w:id w:val="10321557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78F" w:rsidRPr="00CA71F7">
                  <w:rPr>
                    <w:rFonts w:asciiTheme="minorEastAsia" w:hAnsiTheme="minorEastAsia" w:hint="eastAsia"/>
                    <w:szCs w:val="21"/>
                    <w:lang w:eastAsia="ja-JP"/>
                  </w:rPr>
                  <w:t>☐</w:t>
                </w:r>
              </w:sdtContent>
            </w:sdt>
            <w:r w:rsidR="0008178F" w:rsidRPr="00CA71F7">
              <w:rPr>
                <w:rFonts w:asciiTheme="minorEastAsia" w:hAnsiTheme="minorEastAsia" w:hint="eastAsia"/>
                <w:szCs w:val="21"/>
                <w:lang w:eastAsia="ja-JP"/>
              </w:rPr>
              <w:t xml:space="preserve"> 生産性向上・生産改善タイプ　</w:t>
            </w:r>
            <w:sdt>
              <w:sdtPr>
                <w:rPr>
                  <w:rFonts w:asciiTheme="minorEastAsia" w:hAnsiTheme="minorEastAsia" w:hint="eastAsia"/>
                  <w:szCs w:val="21"/>
                  <w:lang w:eastAsia="ja-JP"/>
                </w:rPr>
                <w:id w:val="11267369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A585D" w:rsidRPr="00CA71F7">
                  <w:rPr>
                    <w:rFonts w:asciiTheme="minorEastAsia" w:hAnsiTheme="minorEastAsia" w:hint="eastAsia"/>
                    <w:szCs w:val="21"/>
                    <w:lang w:eastAsia="ja-JP"/>
                  </w:rPr>
                  <w:t>☐</w:t>
                </w:r>
              </w:sdtContent>
            </w:sdt>
            <w:r w:rsidR="0008178F" w:rsidRPr="00CA71F7">
              <w:rPr>
                <w:rFonts w:asciiTheme="minorEastAsia" w:hAnsiTheme="minorEastAsia" w:hint="eastAsia"/>
                <w:szCs w:val="21"/>
                <w:lang w:eastAsia="ja-JP"/>
              </w:rPr>
              <w:t xml:space="preserve"> EC販売力向上タイプ</w:t>
            </w:r>
          </w:p>
        </w:tc>
      </w:tr>
      <w:tr w:rsidR="00D66F05" w:rsidRPr="00CA71F7" w14:paraId="28419BF4" w14:textId="77777777" w:rsidTr="0008178F">
        <w:trPr>
          <w:trHeight w:hRule="exact" w:val="1785"/>
          <w:jc w:val="center"/>
        </w:trPr>
        <w:tc>
          <w:tcPr>
            <w:tcW w:w="1671" w:type="dxa"/>
            <w:vAlign w:val="center"/>
          </w:tcPr>
          <w:p w14:paraId="4A4FE811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前年度までの活動内容・成果等</w:t>
            </w:r>
          </w:p>
        </w:tc>
        <w:tc>
          <w:tcPr>
            <w:tcW w:w="6909" w:type="dxa"/>
            <w:tcBorders>
              <w:bottom w:val="nil"/>
            </w:tcBorders>
            <w:vAlign w:val="center"/>
          </w:tcPr>
          <w:p w14:paraId="7686B102" w14:textId="77777777" w:rsidR="00D66F05" w:rsidRPr="00CA71F7" w:rsidRDefault="00D66F05" w:rsidP="004A585D">
            <w:pPr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※前年までの活動実績がある場合のみ記載すること。</w:t>
            </w:r>
          </w:p>
        </w:tc>
      </w:tr>
      <w:tr w:rsidR="00D66F05" w:rsidRPr="00CA71F7" w14:paraId="2126D31E" w14:textId="77777777" w:rsidTr="0008178F">
        <w:trPr>
          <w:trHeight w:hRule="exact" w:val="1319"/>
          <w:jc w:val="center"/>
        </w:trPr>
        <w:tc>
          <w:tcPr>
            <w:tcW w:w="1671" w:type="dxa"/>
            <w:vAlign w:val="center"/>
          </w:tcPr>
          <w:p w14:paraId="7808ADCA" w14:textId="74DABE57" w:rsidR="00D66F05" w:rsidRPr="00CA71F7" w:rsidRDefault="00D66F05" w:rsidP="0008178F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目的</w:t>
            </w:r>
          </w:p>
          <w:p w14:paraId="00000989" w14:textId="77777777" w:rsidR="00D66F05" w:rsidRPr="00CA71F7" w:rsidRDefault="00D66F05" w:rsidP="0092576D">
            <w:pPr>
              <w:ind w:left="210" w:hangingChars="100" w:hanging="210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※成し遂げたい内容</w:t>
            </w:r>
          </w:p>
        </w:tc>
        <w:tc>
          <w:tcPr>
            <w:tcW w:w="6909" w:type="dxa"/>
            <w:tcBorders>
              <w:bottom w:val="nil"/>
            </w:tcBorders>
            <w:vAlign w:val="center"/>
          </w:tcPr>
          <w:p w14:paraId="1C7A76A8" w14:textId="77777777" w:rsidR="00D66F05" w:rsidRPr="00CA71F7" w:rsidRDefault="00D66F05" w:rsidP="0092576D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D66F05" w:rsidRPr="00CA71F7" w14:paraId="067D249E" w14:textId="77777777" w:rsidTr="0008178F">
        <w:trPr>
          <w:trHeight w:hRule="exact" w:val="1565"/>
          <w:jc w:val="center"/>
        </w:trPr>
        <w:tc>
          <w:tcPr>
            <w:tcW w:w="1671" w:type="dxa"/>
            <w:vAlign w:val="center"/>
          </w:tcPr>
          <w:p w14:paraId="697DDD1E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到達目標</w:t>
            </w:r>
          </w:p>
          <w:p w14:paraId="1C98C315" w14:textId="77777777" w:rsidR="00D66F05" w:rsidRPr="00CA71F7" w:rsidRDefault="00D66F05" w:rsidP="0092576D">
            <w:pPr>
              <w:ind w:left="210" w:hangingChars="100" w:hanging="210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※目的の達成水準を定性的・定量的に記載</w:t>
            </w:r>
          </w:p>
        </w:tc>
        <w:tc>
          <w:tcPr>
            <w:tcW w:w="6909" w:type="dxa"/>
            <w:tcBorders>
              <w:bottom w:val="nil"/>
            </w:tcBorders>
            <w:vAlign w:val="center"/>
          </w:tcPr>
          <w:p w14:paraId="2B80C7C9" w14:textId="77777777" w:rsidR="00D66F05" w:rsidRPr="00CA71F7" w:rsidRDefault="00D66F05" w:rsidP="0092576D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D66F05" w:rsidRPr="00CA71F7" w14:paraId="32A8CA58" w14:textId="77777777" w:rsidTr="0008178F">
        <w:trPr>
          <w:trHeight w:hRule="exact" w:val="1467"/>
          <w:jc w:val="center"/>
        </w:trPr>
        <w:tc>
          <w:tcPr>
            <w:tcW w:w="1671" w:type="dxa"/>
            <w:vAlign w:val="center"/>
          </w:tcPr>
          <w:p w14:paraId="09F27687" w14:textId="06C4F43D" w:rsidR="00D66F05" w:rsidRPr="00CA71F7" w:rsidRDefault="00D66F05" w:rsidP="0092576D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人材育成に向けた取組</w:t>
            </w:r>
          </w:p>
        </w:tc>
        <w:tc>
          <w:tcPr>
            <w:tcW w:w="6909" w:type="dxa"/>
            <w:tcBorders>
              <w:bottom w:val="nil"/>
            </w:tcBorders>
            <w:vAlign w:val="center"/>
          </w:tcPr>
          <w:p w14:paraId="35B9C434" w14:textId="77777777" w:rsidR="00D66F05" w:rsidRPr="00CA71F7" w:rsidRDefault="00D66F05" w:rsidP="0092576D">
            <w:pPr>
              <w:ind w:firstLineChars="81" w:firstLine="170"/>
              <w:rPr>
                <w:rFonts w:asciiTheme="minorEastAsia" w:hAnsiTheme="minorEastAsia"/>
                <w:lang w:eastAsia="ja-JP"/>
              </w:rPr>
            </w:pPr>
          </w:p>
        </w:tc>
      </w:tr>
      <w:tr w:rsidR="00D66F05" w:rsidRPr="00CA71F7" w14:paraId="29B06853" w14:textId="77777777" w:rsidTr="0008178F">
        <w:trPr>
          <w:trHeight w:hRule="exact" w:val="1558"/>
          <w:jc w:val="center"/>
        </w:trPr>
        <w:tc>
          <w:tcPr>
            <w:tcW w:w="1671" w:type="dxa"/>
            <w:vAlign w:val="center"/>
          </w:tcPr>
          <w:p w14:paraId="10676870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CA71F7">
              <w:rPr>
                <w:rFonts w:asciiTheme="minorEastAsia" w:hAnsiTheme="minorEastAsia" w:hint="eastAsia"/>
              </w:rPr>
              <w:t>活動内容</w:t>
            </w:r>
            <w:proofErr w:type="spellEnd"/>
          </w:p>
        </w:tc>
        <w:tc>
          <w:tcPr>
            <w:tcW w:w="6909" w:type="dxa"/>
            <w:vAlign w:val="center"/>
          </w:tcPr>
          <w:p w14:paraId="6A1E5BB0" w14:textId="77777777" w:rsidR="00D66F05" w:rsidRPr="00CA71F7" w:rsidRDefault="00D66F05" w:rsidP="0092576D">
            <w:pPr>
              <w:ind w:right="210" w:firstLineChars="81" w:firstLine="170"/>
              <w:rPr>
                <w:rFonts w:asciiTheme="minorEastAsia" w:hAnsiTheme="minorEastAsia"/>
              </w:rPr>
            </w:pPr>
          </w:p>
        </w:tc>
      </w:tr>
      <w:tr w:rsidR="00D66F05" w:rsidRPr="00CA71F7" w14:paraId="55FC54A1" w14:textId="77777777" w:rsidTr="0008178F">
        <w:trPr>
          <w:trHeight w:hRule="exact" w:val="1748"/>
          <w:jc w:val="center"/>
        </w:trPr>
        <w:tc>
          <w:tcPr>
            <w:tcW w:w="1671" w:type="dxa"/>
            <w:vAlign w:val="center"/>
          </w:tcPr>
          <w:p w14:paraId="6F9EF584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CA71F7">
              <w:rPr>
                <w:rFonts w:asciiTheme="minorEastAsia" w:hAnsiTheme="minorEastAsia" w:hint="eastAsia"/>
              </w:rPr>
              <w:t>実施体制</w:t>
            </w:r>
            <w:proofErr w:type="spellEnd"/>
          </w:p>
        </w:tc>
        <w:tc>
          <w:tcPr>
            <w:tcW w:w="6909" w:type="dxa"/>
            <w:vAlign w:val="center"/>
          </w:tcPr>
          <w:p w14:paraId="403DC017" w14:textId="77777777" w:rsidR="00D66F05" w:rsidRPr="00CA71F7" w:rsidRDefault="00D66F05" w:rsidP="0092576D">
            <w:pPr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</w:rPr>
              <w:t>【</w:t>
            </w:r>
            <w:proofErr w:type="spellStart"/>
            <w:r w:rsidRPr="00CA71F7">
              <w:rPr>
                <w:rFonts w:asciiTheme="minorEastAsia" w:hAnsiTheme="minorEastAsia" w:hint="eastAsia"/>
              </w:rPr>
              <w:t>事業者</w:t>
            </w:r>
            <w:proofErr w:type="spellEnd"/>
            <w:r w:rsidRPr="00CA71F7">
              <w:rPr>
                <w:rFonts w:asciiTheme="minorEastAsia" w:hAnsiTheme="minorEastAsia" w:hint="eastAsia"/>
              </w:rPr>
              <w:t>】</w:t>
            </w:r>
          </w:p>
          <w:p w14:paraId="1BFF0501" w14:textId="77777777" w:rsidR="00D66F05" w:rsidRPr="00CA71F7" w:rsidRDefault="00D66F05" w:rsidP="0092576D">
            <w:pPr>
              <w:rPr>
                <w:rFonts w:asciiTheme="minorEastAsia" w:hAnsiTheme="minorEastAsia"/>
              </w:rPr>
            </w:pPr>
          </w:p>
          <w:p w14:paraId="216FB841" w14:textId="77777777" w:rsidR="00D66F05" w:rsidRPr="00CA71F7" w:rsidRDefault="00D66F05" w:rsidP="0092576D">
            <w:pPr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</w:rPr>
              <w:t>【</w:t>
            </w:r>
            <w:proofErr w:type="spellStart"/>
            <w:r w:rsidRPr="00CA71F7">
              <w:rPr>
                <w:rFonts w:asciiTheme="minorEastAsia" w:hAnsiTheme="minorEastAsia" w:hint="eastAsia"/>
              </w:rPr>
              <w:t>専門家</w:t>
            </w:r>
            <w:proofErr w:type="spellEnd"/>
            <w:r w:rsidRPr="00CA71F7">
              <w:rPr>
                <w:rFonts w:asciiTheme="minorEastAsia" w:hAnsiTheme="minorEastAsia" w:hint="eastAsia"/>
              </w:rPr>
              <w:t>】</w:t>
            </w:r>
          </w:p>
        </w:tc>
      </w:tr>
      <w:tr w:rsidR="00D66F05" w:rsidRPr="00CA71F7" w14:paraId="18FD55C0" w14:textId="77777777" w:rsidTr="0008178F">
        <w:trPr>
          <w:trHeight w:val="930"/>
          <w:jc w:val="center"/>
        </w:trPr>
        <w:tc>
          <w:tcPr>
            <w:tcW w:w="1671" w:type="dxa"/>
            <w:vAlign w:val="center"/>
          </w:tcPr>
          <w:p w14:paraId="4C47751C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CA71F7">
              <w:rPr>
                <w:rFonts w:asciiTheme="minorEastAsia" w:hAnsiTheme="minorEastAsia" w:hint="eastAsia"/>
              </w:rPr>
              <w:t>期待される</w:t>
            </w:r>
            <w:proofErr w:type="spellEnd"/>
          </w:p>
          <w:p w14:paraId="6C649E18" w14:textId="77777777" w:rsidR="00D66F05" w:rsidRPr="00CA71F7" w:rsidRDefault="00D66F05" w:rsidP="0092576D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</w:rPr>
              <w:t>効　　 果</w:t>
            </w:r>
          </w:p>
        </w:tc>
        <w:tc>
          <w:tcPr>
            <w:tcW w:w="6909" w:type="dxa"/>
            <w:vAlign w:val="center"/>
          </w:tcPr>
          <w:p w14:paraId="6B11E046" w14:textId="77777777" w:rsidR="00D66F05" w:rsidRPr="00CA71F7" w:rsidRDefault="00D66F05" w:rsidP="0092576D">
            <w:pPr>
              <w:rPr>
                <w:rFonts w:asciiTheme="minorEastAsia" w:hAnsiTheme="minorEastAsia"/>
              </w:rPr>
            </w:pPr>
          </w:p>
          <w:p w14:paraId="27D5CA74" w14:textId="77777777" w:rsidR="00D66F05" w:rsidRPr="00CA71F7" w:rsidRDefault="00D66F05" w:rsidP="0092576D">
            <w:pPr>
              <w:rPr>
                <w:rFonts w:asciiTheme="minorEastAsia" w:hAnsiTheme="minorEastAsia"/>
              </w:rPr>
            </w:pPr>
          </w:p>
          <w:p w14:paraId="4FC482B5" w14:textId="77777777" w:rsidR="00D66F05" w:rsidRPr="00CA71F7" w:rsidRDefault="00D66F05" w:rsidP="0092576D">
            <w:pPr>
              <w:rPr>
                <w:rFonts w:asciiTheme="minorEastAsia" w:hAnsiTheme="minorEastAsia"/>
              </w:rPr>
            </w:pPr>
          </w:p>
          <w:p w14:paraId="40D726EE" w14:textId="77777777" w:rsidR="00D66F05" w:rsidRPr="00CA71F7" w:rsidRDefault="00D66F05" w:rsidP="0092576D">
            <w:pPr>
              <w:rPr>
                <w:rFonts w:asciiTheme="minorEastAsia" w:hAnsiTheme="minorEastAsia"/>
              </w:rPr>
            </w:pPr>
          </w:p>
        </w:tc>
      </w:tr>
      <w:tr w:rsidR="00D66F05" w:rsidRPr="00CA71F7" w14:paraId="4499686E" w14:textId="77777777" w:rsidTr="0008178F">
        <w:trPr>
          <w:trHeight w:val="488"/>
          <w:jc w:val="center"/>
        </w:trPr>
        <w:tc>
          <w:tcPr>
            <w:tcW w:w="1671" w:type="dxa"/>
            <w:vAlign w:val="center"/>
          </w:tcPr>
          <w:p w14:paraId="49CF5FB2" w14:textId="136552CB" w:rsidR="00D66F05" w:rsidRPr="00CA71F7" w:rsidRDefault="00D66F05" w:rsidP="0092576D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CA71F7">
              <w:rPr>
                <w:rFonts w:asciiTheme="minorEastAsia" w:hAnsiTheme="minorEastAsia" w:hint="eastAsia"/>
              </w:rPr>
              <w:t>完了予定</w:t>
            </w:r>
            <w:proofErr w:type="spellEnd"/>
            <w:r w:rsidR="0008178F" w:rsidRPr="00CA71F7">
              <w:rPr>
                <w:rFonts w:asciiTheme="minorEastAsia" w:hAnsiTheme="minorEastAsia" w:hint="eastAsia"/>
                <w:lang w:eastAsia="ja-JP"/>
              </w:rPr>
              <w:t>期日</w:t>
            </w:r>
          </w:p>
        </w:tc>
        <w:tc>
          <w:tcPr>
            <w:tcW w:w="6909" w:type="dxa"/>
            <w:vAlign w:val="center"/>
          </w:tcPr>
          <w:p w14:paraId="33970B4D" w14:textId="77777777" w:rsidR="00D66F05" w:rsidRPr="00CA71F7" w:rsidRDefault="00D66F05" w:rsidP="0092576D">
            <w:pPr>
              <w:spacing w:before="240" w:after="240"/>
              <w:rPr>
                <w:rFonts w:asciiTheme="minorEastAsia" w:hAnsiTheme="minorEastAsia"/>
              </w:rPr>
            </w:pPr>
            <w:proofErr w:type="spellStart"/>
            <w:proofErr w:type="gramStart"/>
            <w:r w:rsidRPr="00CA71F7">
              <w:rPr>
                <w:rFonts w:asciiTheme="minorEastAsia" w:hAnsiTheme="minorEastAsia" w:hint="eastAsia"/>
              </w:rPr>
              <w:t>令和</w:t>
            </w:r>
            <w:proofErr w:type="spellEnd"/>
            <w:r w:rsidRPr="00CA71F7">
              <w:rPr>
                <w:rFonts w:asciiTheme="minorEastAsia" w:hAnsiTheme="minorEastAsia" w:hint="eastAsia"/>
              </w:rPr>
              <w:t xml:space="preserve">　 年</w:t>
            </w:r>
            <w:proofErr w:type="gramEnd"/>
            <w:r w:rsidRPr="00CA71F7">
              <w:rPr>
                <w:rFonts w:asciiTheme="minorEastAsia" w:hAnsiTheme="minorEastAsia" w:hint="eastAsia"/>
              </w:rPr>
              <w:t xml:space="preserve">　 </w:t>
            </w:r>
            <w:proofErr w:type="gramStart"/>
            <w:r w:rsidRPr="00CA71F7">
              <w:rPr>
                <w:rFonts w:asciiTheme="minorEastAsia" w:hAnsiTheme="minorEastAsia" w:hint="eastAsia"/>
              </w:rPr>
              <w:t xml:space="preserve">月 </w:t>
            </w:r>
            <w:r w:rsidRPr="00CA71F7">
              <w:rPr>
                <w:rFonts w:asciiTheme="minorEastAsia" w:hAnsiTheme="minorEastAsia"/>
              </w:rPr>
              <w:t xml:space="preserve"> </w:t>
            </w:r>
            <w:r w:rsidRPr="00CA71F7">
              <w:rPr>
                <w:rFonts w:asciiTheme="minorEastAsia" w:hAnsiTheme="minorEastAsia" w:hint="eastAsia"/>
              </w:rPr>
              <w:t>日</w:t>
            </w:r>
            <w:proofErr w:type="gramEnd"/>
          </w:p>
        </w:tc>
      </w:tr>
    </w:tbl>
    <w:p w14:paraId="3125F24A" w14:textId="77777777" w:rsidR="0008178F" w:rsidRPr="00CA71F7" w:rsidRDefault="0008178F" w:rsidP="00D66F05">
      <w:pPr>
        <w:rPr>
          <w:rFonts w:asciiTheme="minorEastAsia" w:hAnsiTheme="minorEastAsia"/>
          <w:lang w:eastAsia="ja-JP"/>
        </w:rPr>
        <w:sectPr w:rsidR="0008178F" w:rsidRPr="00CA71F7" w:rsidSect="00CA71F7">
          <w:pgSz w:w="12240" w:h="15840"/>
          <w:pgMar w:top="1361" w:right="1797" w:bottom="1361" w:left="1797" w:header="720" w:footer="720" w:gutter="0"/>
          <w:cols w:space="720"/>
          <w:docGrid w:linePitch="360"/>
        </w:sectPr>
      </w:pPr>
    </w:p>
    <w:p w14:paraId="4C482D89" w14:textId="77777777" w:rsidR="00D66F05" w:rsidRPr="00CA71F7" w:rsidRDefault="00D66F05" w:rsidP="00D66F05">
      <w:pPr>
        <w:rPr>
          <w:rFonts w:asciiTheme="minorEastAsia" w:hAnsiTheme="minorEastAsia"/>
          <w:lang w:eastAsia="ja-JP"/>
        </w:rPr>
      </w:pPr>
      <w:r w:rsidRPr="00CA71F7">
        <w:rPr>
          <w:rFonts w:asciiTheme="minorEastAsia" w:hAnsiTheme="minorEastAsia" w:hint="eastAsia"/>
          <w:lang w:eastAsia="ja-JP"/>
        </w:rPr>
        <w:lastRenderedPageBreak/>
        <w:t>（２）活動スケジュール</w:t>
      </w:r>
    </w:p>
    <w:tbl>
      <w:tblPr>
        <w:tblW w:w="13008" w:type="dxa"/>
        <w:jc w:val="center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1951"/>
        <w:gridCol w:w="1228"/>
        <w:gridCol w:w="1229"/>
        <w:gridCol w:w="1228"/>
        <w:gridCol w:w="1229"/>
        <w:gridCol w:w="1228"/>
        <w:gridCol w:w="1229"/>
        <w:gridCol w:w="1228"/>
        <w:gridCol w:w="1229"/>
        <w:gridCol w:w="1229"/>
      </w:tblGrid>
      <w:tr w:rsidR="00D66F05" w:rsidRPr="00CA71F7" w14:paraId="3A419024" w14:textId="77777777" w:rsidTr="00073E7F">
        <w:trPr>
          <w:trHeight w:val="48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7B7FD" w14:textId="062AE5BF" w:rsidR="00D66F05" w:rsidRPr="00CA71F7" w:rsidRDefault="0008178F" w:rsidP="0008178F">
            <w:pPr>
              <w:ind w:firstLineChars="400" w:firstLine="840"/>
              <w:jc w:val="right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時期</w:t>
            </w:r>
          </w:p>
          <w:p w14:paraId="2B2A28DF" w14:textId="0815F9F2" w:rsidR="00D66F05" w:rsidRPr="00CA71F7" w:rsidRDefault="00073E7F" w:rsidP="0092576D">
            <w:pPr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実施</w:t>
            </w:r>
            <w:proofErr w:type="spellStart"/>
            <w:r w:rsidR="00D66F05" w:rsidRPr="00CA71F7">
              <w:rPr>
                <w:rFonts w:asciiTheme="minorEastAsia" w:hAnsiTheme="minorEastAsia" w:hint="eastAsia"/>
              </w:rPr>
              <w:t>項目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330" w14:textId="1AEE5A8E" w:rsidR="00D66F05" w:rsidRPr="00CA71F7" w:rsidRDefault="0008178F" w:rsidP="0008178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 xml:space="preserve">令和　</w:t>
            </w:r>
            <w:r w:rsidR="00D66F05" w:rsidRPr="00CA71F7">
              <w:rPr>
                <w:rFonts w:asciiTheme="minorEastAsia" w:hAnsiTheme="minorEastAsia" w:hint="eastAsia"/>
              </w:rPr>
              <w:t>年</w:t>
            </w:r>
          </w:p>
          <w:p w14:paraId="3342C98D" w14:textId="1AD69F31" w:rsidR="00D66F05" w:rsidRPr="00CA71F7" w:rsidRDefault="00073E7F" w:rsidP="0008178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○</w:t>
            </w:r>
            <w:r w:rsidR="00D66F05" w:rsidRPr="00CA71F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93246F" w14:textId="77777777" w:rsidR="00073E7F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 xml:space="preserve">令和　</w:t>
            </w:r>
            <w:r w:rsidRPr="00CA71F7">
              <w:rPr>
                <w:rFonts w:asciiTheme="minorEastAsia" w:hAnsiTheme="minorEastAsia" w:hint="eastAsia"/>
              </w:rPr>
              <w:t>年</w:t>
            </w:r>
          </w:p>
          <w:p w14:paraId="243AFA25" w14:textId="3AE97963" w:rsidR="00D66F05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○</w:t>
            </w:r>
            <w:r w:rsidRPr="00CA71F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5E0116" w14:textId="77777777" w:rsidR="00073E7F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 xml:space="preserve">令和　</w:t>
            </w:r>
            <w:r w:rsidRPr="00CA71F7">
              <w:rPr>
                <w:rFonts w:asciiTheme="minorEastAsia" w:hAnsiTheme="minorEastAsia" w:hint="eastAsia"/>
              </w:rPr>
              <w:t>年</w:t>
            </w:r>
          </w:p>
          <w:p w14:paraId="2B68BC13" w14:textId="555C9EC7" w:rsidR="00D66F05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○</w:t>
            </w:r>
            <w:r w:rsidRPr="00CA71F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91D055" w14:textId="77777777" w:rsidR="00073E7F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 xml:space="preserve">令和　</w:t>
            </w:r>
            <w:r w:rsidRPr="00CA71F7">
              <w:rPr>
                <w:rFonts w:asciiTheme="minorEastAsia" w:hAnsiTheme="minorEastAsia" w:hint="eastAsia"/>
              </w:rPr>
              <w:t>年</w:t>
            </w:r>
          </w:p>
          <w:p w14:paraId="6FE3559B" w14:textId="66F20D64" w:rsidR="00D66F05" w:rsidRPr="00CA71F7" w:rsidRDefault="00073E7F" w:rsidP="00073E7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○</w:t>
            </w:r>
            <w:r w:rsidRPr="00CA71F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DAFC4C" w14:textId="77777777" w:rsidR="00073E7F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 xml:space="preserve">令和　</w:t>
            </w:r>
            <w:r w:rsidRPr="00CA71F7">
              <w:rPr>
                <w:rFonts w:asciiTheme="minorEastAsia" w:hAnsiTheme="minorEastAsia" w:hint="eastAsia"/>
              </w:rPr>
              <w:t>年</w:t>
            </w:r>
          </w:p>
          <w:p w14:paraId="728BBDAE" w14:textId="360DD8BC" w:rsidR="00D66F05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○</w:t>
            </w:r>
            <w:r w:rsidRPr="00CA71F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4B00DC" w14:textId="77777777" w:rsidR="00073E7F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 xml:space="preserve">令和　</w:t>
            </w:r>
            <w:r w:rsidRPr="00CA71F7">
              <w:rPr>
                <w:rFonts w:asciiTheme="minorEastAsia" w:hAnsiTheme="minorEastAsia" w:hint="eastAsia"/>
              </w:rPr>
              <w:t>年</w:t>
            </w:r>
          </w:p>
          <w:p w14:paraId="5E61AE4B" w14:textId="386CEC36" w:rsidR="00D66F05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○</w:t>
            </w:r>
            <w:r w:rsidRPr="00CA71F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B73962" w14:textId="77777777" w:rsidR="00073E7F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 xml:space="preserve">令和　</w:t>
            </w:r>
            <w:r w:rsidRPr="00CA71F7">
              <w:rPr>
                <w:rFonts w:asciiTheme="minorEastAsia" w:hAnsiTheme="minorEastAsia" w:hint="eastAsia"/>
              </w:rPr>
              <w:t>年</w:t>
            </w:r>
          </w:p>
          <w:p w14:paraId="12C37B40" w14:textId="082143FD" w:rsidR="00D66F05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○</w:t>
            </w:r>
            <w:r w:rsidRPr="00CA71F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B19C81" w14:textId="77777777" w:rsidR="00073E7F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 xml:space="preserve">令和　</w:t>
            </w:r>
            <w:r w:rsidRPr="00CA71F7">
              <w:rPr>
                <w:rFonts w:asciiTheme="minorEastAsia" w:hAnsiTheme="minorEastAsia" w:hint="eastAsia"/>
              </w:rPr>
              <w:t>年</w:t>
            </w:r>
          </w:p>
          <w:p w14:paraId="14C45805" w14:textId="2ECDEAE3" w:rsidR="00D66F05" w:rsidRPr="00CA71F7" w:rsidRDefault="00073E7F" w:rsidP="00073E7F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○</w:t>
            </w:r>
            <w:r w:rsidRPr="00CA71F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A46075" w14:textId="77777777" w:rsidR="00073E7F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 xml:space="preserve">令和　</w:t>
            </w:r>
            <w:r w:rsidRPr="00CA71F7">
              <w:rPr>
                <w:rFonts w:asciiTheme="minorEastAsia" w:hAnsiTheme="minorEastAsia" w:hint="eastAsia"/>
              </w:rPr>
              <w:t>年</w:t>
            </w:r>
          </w:p>
          <w:p w14:paraId="5A2AE289" w14:textId="7C1536CD" w:rsidR="00D66F05" w:rsidRPr="00CA71F7" w:rsidRDefault="00073E7F" w:rsidP="00073E7F">
            <w:pPr>
              <w:jc w:val="center"/>
              <w:rPr>
                <w:rFonts w:asciiTheme="minorEastAsia" w:hAnsiTheme="minorEastAsia"/>
              </w:rPr>
            </w:pPr>
            <w:r w:rsidRPr="00CA71F7">
              <w:rPr>
                <w:rFonts w:asciiTheme="minorEastAsia" w:hAnsiTheme="minorEastAsia" w:hint="eastAsia"/>
                <w:lang w:eastAsia="ja-JP"/>
              </w:rPr>
              <w:t>○</w:t>
            </w:r>
            <w:r w:rsidRPr="00CA71F7">
              <w:rPr>
                <w:rFonts w:asciiTheme="minorEastAsia" w:hAnsiTheme="minorEastAsia" w:hint="eastAsia"/>
              </w:rPr>
              <w:t>月</w:t>
            </w:r>
          </w:p>
        </w:tc>
      </w:tr>
      <w:tr w:rsidR="00D66F05" w:rsidRPr="00CA71F7" w14:paraId="78258C50" w14:textId="77777777" w:rsidTr="00073E7F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37DEA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1C67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85D35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C8E8D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577F7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7EFD1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7C80F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2E74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01C03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F6AEB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6F05" w:rsidRPr="00CA71F7" w14:paraId="1BE6F34A" w14:textId="77777777" w:rsidTr="00073E7F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4DC30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27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638BE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BA59E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D7B02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4E90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D4BCD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1B42B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98E0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B0D37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6F05" w:rsidRPr="00CA71F7" w14:paraId="1FA1EEA7" w14:textId="77777777" w:rsidTr="00073E7F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01E8D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B155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FE6DE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89615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28FC1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196B6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F956A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3E06B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54BB4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60246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6F05" w:rsidRPr="00CA71F7" w14:paraId="6038E0BE" w14:textId="77777777" w:rsidTr="00073E7F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D517D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F391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BBC46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27E8D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DDF1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500A0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5D098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02238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DB7BB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E3E4E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6F05" w:rsidRPr="00CA71F7" w14:paraId="7D4FCE14" w14:textId="77777777" w:rsidTr="00073E7F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2D1E4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BB6B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4DC6E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91DC2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7855A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39A6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7FB13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7D992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2B5C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4FB0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6F05" w:rsidRPr="00CA71F7" w14:paraId="4FCFCE1F" w14:textId="77777777" w:rsidTr="00073E7F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1DA7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C5C0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A3695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CD82E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E45AF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436D8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8E85D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72735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7D38D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BA403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6F05" w:rsidRPr="00CA71F7" w14:paraId="552170B6" w14:textId="77777777" w:rsidTr="00073E7F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35C97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0B2F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DED82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D4920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B339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79920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A35F9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540AA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E7DDE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F8BC2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6F05" w:rsidRPr="00CA71F7" w14:paraId="4C93ED92" w14:textId="77777777" w:rsidTr="00073E7F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DCAC8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649A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52ADB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9F545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30627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FAE7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573E1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B7EB7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9159C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EE77F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6F05" w:rsidRPr="00CA71F7" w14:paraId="515D436A" w14:textId="77777777" w:rsidTr="00073E7F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DCC62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BD58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AA877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DD2B7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9AF7E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E35BD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059A5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BDB72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E695A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C595D" w14:textId="77777777" w:rsidR="00D66F05" w:rsidRPr="00CA71F7" w:rsidRDefault="00D66F05" w:rsidP="0008178F">
            <w:pPr>
              <w:spacing w:line="2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1F0124D" w14:textId="77777777" w:rsidR="00D66F05" w:rsidRPr="00CA71F7" w:rsidRDefault="00D66F05" w:rsidP="00D66F05">
      <w:pPr>
        <w:rPr>
          <w:rFonts w:asciiTheme="minorEastAsia" w:hAnsiTheme="minorEastAsia"/>
        </w:rPr>
      </w:pPr>
    </w:p>
    <w:p w14:paraId="1715A77D" w14:textId="43B357D1" w:rsidR="00073E7F" w:rsidRPr="00CA71F7" w:rsidRDefault="001E6A47" w:rsidP="001E6A47">
      <w:pPr>
        <w:spacing w:line="240" w:lineRule="exact"/>
        <w:jc w:val="right"/>
        <w:rPr>
          <w:rFonts w:asciiTheme="minorEastAsia" w:hAnsiTheme="minorEastAsia"/>
          <w:lang w:eastAsia="ja-JP"/>
        </w:rPr>
      </w:pPr>
      <w:r w:rsidRPr="00CA71F7">
        <w:rPr>
          <w:rFonts w:asciiTheme="minorEastAsia" w:hAnsiTheme="minorEastAsia" w:hint="eastAsia"/>
          <w:lang w:eastAsia="ja-JP"/>
        </w:rPr>
        <w:t>※最長でも２月２０日までの取組としてください。</w:t>
      </w:r>
      <w:r w:rsidR="00073E7F" w:rsidRPr="00CA71F7">
        <w:rPr>
          <w:rFonts w:asciiTheme="minorEastAsia" w:hAnsiTheme="minorEastAsia"/>
          <w:lang w:eastAsia="ja-JP"/>
        </w:rPr>
        <w:br w:type="page"/>
      </w:r>
    </w:p>
    <w:p w14:paraId="71FAD0D0" w14:textId="4E225B4E" w:rsidR="00D66F05" w:rsidRPr="00CA71F7" w:rsidRDefault="00D66F05" w:rsidP="00D66F05">
      <w:pPr>
        <w:rPr>
          <w:rFonts w:asciiTheme="minorEastAsia" w:hAnsiTheme="minorEastAsia"/>
        </w:rPr>
      </w:pPr>
      <w:r w:rsidRPr="00CA71F7">
        <w:rPr>
          <w:rFonts w:asciiTheme="minorEastAsia" w:hAnsiTheme="minorEastAsia" w:hint="eastAsia"/>
        </w:rPr>
        <w:lastRenderedPageBreak/>
        <w:t>（３）経費積算明細表</w:t>
      </w:r>
    </w:p>
    <w:p w14:paraId="3E29A849" w14:textId="77777777" w:rsidR="00D66F05" w:rsidRDefault="00D66F05" w:rsidP="00D66F05">
      <w:pPr>
        <w:jc w:val="right"/>
        <w:rPr>
          <w:rFonts w:asciiTheme="minorEastAsia" w:hAnsiTheme="minorEastAsia"/>
          <w:lang w:eastAsia="ja-JP"/>
        </w:rPr>
      </w:pPr>
      <w:r w:rsidRPr="00CA71F7">
        <w:rPr>
          <w:rFonts w:asciiTheme="minorEastAsia" w:hAnsiTheme="minorEastAsia" w:hint="eastAsia"/>
        </w:rPr>
        <w:t xml:space="preserve">　　　　　（</w:t>
      </w:r>
      <w:proofErr w:type="spellStart"/>
      <w:r w:rsidRPr="00CA71F7">
        <w:rPr>
          <w:rFonts w:asciiTheme="minorEastAsia" w:hAnsiTheme="minorEastAsia" w:hint="eastAsia"/>
        </w:rPr>
        <w:t>単位：円</w:t>
      </w:r>
      <w:proofErr w:type="spellEnd"/>
      <w:r w:rsidRPr="00CA71F7">
        <w:rPr>
          <w:rFonts w:asciiTheme="minorEastAsia" w:hAnsiTheme="minorEastAsia" w:hint="eastAsia"/>
        </w:rPr>
        <w:t>）</w:t>
      </w:r>
    </w:p>
    <w:tbl>
      <w:tblPr>
        <w:tblStyle w:val="afe"/>
        <w:tblpPr w:leftFromText="142" w:rightFromText="142" w:vertAnchor="text" w:horzAnchor="margin" w:tblpY="70"/>
        <w:tblW w:w="13013" w:type="dxa"/>
        <w:tblLook w:val="04A0" w:firstRow="1" w:lastRow="0" w:firstColumn="1" w:lastColumn="0" w:noHBand="0" w:noVBand="1"/>
      </w:tblPr>
      <w:tblGrid>
        <w:gridCol w:w="3374"/>
        <w:gridCol w:w="2126"/>
        <w:gridCol w:w="5386"/>
        <w:gridCol w:w="2127"/>
      </w:tblGrid>
      <w:tr w:rsidR="004A64C5" w:rsidRPr="00CA71F7" w14:paraId="6EFCB30C" w14:textId="77777777" w:rsidTr="004A64C5">
        <w:tc>
          <w:tcPr>
            <w:tcW w:w="3374" w:type="dxa"/>
            <w:vAlign w:val="center"/>
          </w:tcPr>
          <w:p w14:paraId="4BB839DA" w14:textId="77777777" w:rsidR="004A64C5" w:rsidRPr="00CA71F7" w:rsidRDefault="004A64C5" w:rsidP="004A64C5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CA71F7">
              <w:rPr>
                <w:rFonts w:asciiTheme="minorEastAsia" w:hAnsiTheme="minorEastAsia" w:hint="eastAsia"/>
              </w:rPr>
              <w:t>区分</w:t>
            </w:r>
            <w:proofErr w:type="spellEnd"/>
          </w:p>
        </w:tc>
        <w:tc>
          <w:tcPr>
            <w:tcW w:w="2126" w:type="dxa"/>
            <w:vAlign w:val="center"/>
          </w:tcPr>
          <w:p w14:paraId="759044E5" w14:textId="77777777" w:rsidR="004A64C5" w:rsidRPr="00CA71F7" w:rsidRDefault="004A64C5" w:rsidP="004A64C5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CA71F7">
              <w:rPr>
                <w:rFonts w:asciiTheme="minorEastAsia" w:hAnsiTheme="minorEastAsia" w:hint="eastAsia"/>
              </w:rPr>
              <w:t>金額</w:t>
            </w:r>
            <w:proofErr w:type="spellEnd"/>
          </w:p>
        </w:tc>
        <w:tc>
          <w:tcPr>
            <w:tcW w:w="5386" w:type="dxa"/>
            <w:vAlign w:val="center"/>
          </w:tcPr>
          <w:p w14:paraId="3AB00A31" w14:textId="77777777" w:rsidR="004A64C5" w:rsidRPr="00CA71F7" w:rsidRDefault="004A64C5" w:rsidP="004A64C5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CA71F7">
              <w:rPr>
                <w:rFonts w:asciiTheme="minorEastAsia" w:hAnsiTheme="minorEastAsia" w:hint="eastAsia"/>
              </w:rPr>
              <w:t>積算</w:t>
            </w:r>
            <w:proofErr w:type="spellEnd"/>
          </w:p>
        </w:tc>
        <w:tc>
          <w:tcPr>
            <w:tcW w:w="2127" w:type="dxa"/>
            <w:vAlign w:val="center"/>
          </w:tcPr>
          <w:p w14:paraId="0E83BD2A" w14:textId="77777777" w:rsidR="004A64C5" w:rsidRPr="00CA71F7" w:rsidRDefault="004A64C5" w:rsidP="004A64C5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CA71F7">
              <w:rPr>
                <w:rFonts w:asciiTheme="minorEastAsia" w:hAnsiTheme="minorEastAsia" w:hint="eastAsia"/>
              </w:rPr>
              <w:t>備考</w:t>
            </w:r>
            <w:proofErr w:type="spellEnd"/>
          </w:p>
        </w:tc>
      </w:tr>
      <w:tr w:rsidR="004A64C5" w:rsidRPr="00CA71F7" w14:paraId="0C1D7F05" w14:textId="77777777" w:rsidTr="004A64C5">
        <w:trPr>
          <w:trHeight w:val="6025"/>
        </w:trPr>
        <w:tc>
          <w:tcPr>
            <w:tcW w:w="3374" w:type="dxa"/>
          </w:tcPr>
          <w:p w14:paraId="6F6DB570" w14:textId="77777777" w:rsidR="004A64C5" w:rsidRPr="00CA71F7" w:rsidRDefault="004A64C5" w:rsidP="004A64C5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5ED6810C" w14:textId="77777777" w:rsidR="004A64C5" w:rsidRPr="00CA71F7" w:rsidRDefault="004A64C5" w:rsidP="004A64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386" w:type="dxa"/>
          </w:tcPr>
          <w:p w14:paraId="662190D5" w14:textId="77777777" w:rsidR="004A64C5" w:rsidRPr="00CA71F7" w:rsidRDefault="004A64C5" w:rsidP="004A64C5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30BE35AA" w14:textId="77777777" w:rsidR="004A64C5" w:rsidRPr="00CA71F7" w:rsidRDefault="004A64C5" w:rsidP="004A64C5">
            <w:pPr>
              <w:rPr>
                <w:rFonts w:asciiTheme="minorEastAsia" w:hAnsiTheme="minorEastAsia"/>
              </w:rPr>
            </w:pPr>
          </w:p>
        </w:tc>
      </w:tr>
      <w:tr w:rsidR="004A64C5" w:rsidRPr="00CA71F7" w14:paraId="33D19D98" w14:textId="77777777" w:rsidTr="004A64C5">
        <w:trPr>
          <w:trHeight w:val="58"/>
        </w:trPr>
        <w:tc>
          <w:tcPr>
            <w:tcW w:w="3374" w:type="dxa"/>
            <w:vAlign w:val="center"/>
          </w:tcPr>
          <w:p w14:paraId="629EA87F" w14:textId="77777777" w:rsidR="004A64C5" w:rsidRPr="00CA71F7" w:rsidRDefault="004A64C5" w:rsidP="004A64C5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CA71F7">
              <w:rPr>
                <w:rFonts w:asciiTheme="minorEastAsia" w:hAnsiTheme="minorEastAsia" w:hint="eastAsia"/>
              </w:rPr>
              <w:t>合計</w:t>
            </w:r>
            <w:proofErr w:type="spellEnd"/>
          </w:p>
        </w:tc>
        <w:tc>
          <w:tcPr>
            <w:tcW w:w="2126" w:type="dxa"/>
            <w:vAlign w:val="center"/>
          </w:tcPr>
          <w:p w14:paraId="7BB30D7D" w14:textId="77777777" w:rsidR="004A64C5" w:rsidRPr="00CA71F7" w:rsidRDefault="004A64C5" w:rsidP="004A64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14:paraId="1F197032" w14:textId="77777777" w:rsidR="004A64C5" w:rsidRPr="00CA71F7" w:rsidRDefault="004A64C5" w:rsidP="004A64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2DF1E457" w14:textId="77777777" w:rsidR="004A64C5" w:rsidRPr="00CA71F7" w:rsidRDefault="004A64C5" w:rsidP="004A64C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A8273F4" w14:textId="04DD71FB" w:rsidR="0080203F" w:rsidRPr="00CA71F7" w:rsidRDefault="0080203F" w:rsidP="004A64C5">
      <w:pPr>
        <w:rPr>
          <w:rFonts w:asciiTheme="minorEastAsia" w:hAnsiTheme="minorEastAsia" w:hint="eastAsia"/>
          <w:szCs w:val="21"/>
          <w:lang w:eastAsia="ja-JP"/>
        </w:rPr>
      </w:pPr>
    </w:p>
    <w:sectPr w:rsidR="0080203F" w:rsidRPr="00CA71F7" w:rsidSect="004A64C5">
      <w:pgSz w:w="16848" w:h="11914" w:orient="landscape" w:code="9"/>
      <w:pgMar w:top="1191" w:right="1701" w:bottom="1191" w:left="198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E12D" w14:textId="77777777" w:rsidR="001F172B" w:rsidRDefault="001F172B" w:rsidP="004A585D">
      <w:r>
        <w:separator/>
      </w:r>
    </w:p>
  </w:endnote>
  <w:endnote w:type="continuationSeparator" w:id="0">
    <w:p w14:paraId="4EBA32E9" w14:textId="77777777" w:rsidR="001F172B" w:rsidRDefault="001F172B" w:rsidP="004A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B2C8" w14:textId="77777777" w:rsidR="001F172B" w:rsidRDefault="001F172B" w:rsidP="004A585D">
      <w:r>
        <w:separator/>
      </w:r>
    </w:p>
  </w:footnote>
  <w:footnote w:type="continuationSeparator" w:id="0">
    <w:p w14:paraId="1167F96A" w14:textId="77777777" w:rsidR="001F172B" w:rsidRDefault="001F172B" w:rsidP="004A5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90D09"/>
    <w:multiLevelType w:val="multilevel"/>
    <w:tmpl w:val="8EAC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875BE"/>
    <w:multiLevelType w:val="multilevel"/>
    <w:tmpl w:val="72A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71818"/>
    <w:multiLevelType w:val="hybridMultilevel"/>
    <w:tmpl w:val="0CEAAA84"/>
    <w:lvl w:ilvl="0" w:tplc="E3B6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036ED3"/>
    <w:multiLevelType w:val="hybridMultilevel"/>
    <w:tmpl w:val="D876C790"/>
    <w:lvl w:ilvl="0" w:tplc="1598A9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D476514"/>
    <w:multiLevelType w:val="multilevel"/>
    <w:tmpl w:val="FD60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46A94"/>
    <w:multiLevelType w:val="multilevel"/>
    <w:tmpl w:val="0C66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B633F"/>
    <w:multiLevelType w:val="hybridMultilevel"/>
    <w:tmpl w:val="6220C8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B252DB2"/>
    <w:multiLevelType w:val="multilevel"/>
    <w:tmpl w:val="A5E4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02717"/>
    <w:multiLevelType w:val="multilevel"/>
    <w:tmpl w:val="D0DA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B688E"/>
    <w:multiLevelType w:val="multilevel"/>
    <w:tmpl w:val="C32A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26349"/>
    <w:multiLevelType w:val="multilevel"/>
    <w:tmpl w:val="61C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F7579"/>
    <w:multiLevelType w:val="multilevel"/>
    <w:tmpl w:val="D942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06573"/>
    <w:multiLevelType w:val="multilevel"/>
    <w:tmpl w:val="96B4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2D6312"/>
    <w:multiLevelType w:val="multilevel"/>
    <w:tmpl w:val="EE80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806CA"/>
    <w:multiLevelType w:val="multilevel"/>
    <w:tmpl w:val="5FD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645F02"/>
    <w:multiLevelType w:val="multilevel"/>
    <w:tmpl w:val="363E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4729ED"/>
    <w:multiLevelType w:val="multilevel"/>
    <w:tmpl w:val="49E0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066920">
    <w:abstractNumId w:val="8"/>
  </w:num>
  <w:num w:numId="2" w16cid:durableId="750348455">
    <w:abstractNumId w:val="6"/>
  </w:num>
  <w:num w:numId="3" w16cid:durableId="659430915">
    <w:abstractNumId w:val="5"/>
  </w:num>
  <w:num w:numId="4" w16cid:durableId="1075125748">
    <w:abstractNumId w:val="4"/>
  </w:num>
  <w:num w:numId="5" w16cid:durableId="1129200214">
    <w:abstractNumId w:val="7"/>
  </w:num>
  <w:num w:numId="6" w16cid:durableId="104271916">
    <w:abstractNumId w:val="3"/>
  </w:num>
  <w:num w:numId="7" w16cid:durableId="443232361">
    <w:abstractNumId w:val="2"/>
  </w:num>
  <w:num w:numId="8" w16cid:durableId="6369101">
    <w:abstractNumId w:val="1"/>
  </w:num>
  <w:num w:numId="9" w16cid:durableId="64231259">
    <w:abstractNumId w:val="0"/>
  </w:num>
  <w:num w:numId="10" w16cid:durableId="1887835671">
    <w:abstractNumId w:val="15"/>
  </w:num>
  <w:num w:numId="11" w16cid:durableId="281965311">
    <w:abstractNumId w:val="11"/>
  </w:num>
  <w:num w:numId="12" w16cid:durableId="2010255560">
    <w:abstractNumId w:val="12"/>
  </w:num>
  <w:num w:numId="13" w16cid:durableId="1955163138">
    <w:abstractNumId w:val="23"/>
  </w:num>
  <w:num w:numId="14" w16cid:durableId="843669478">
    <w:abstractNumId w:val="19"/>
  </w:num>
  <w:num w:numId="15" w16cid:durableId="575285158">
    <w:abstractNumId w:val="14"/>
  </w:num>
  <w:num w:numId="16" w16cid:durableId="1912888909">
    <w:abstractNumId w:val="20"/>
  </w:num>
  <w:num w:numId="17" w16cid:durableId="256524710">
    <w:abstractNumId w:val="24"/>
  </w:num>
  <w:num w:numId="18" w16cid:durableId="540283581">
    <w:abstractNumId w:val="16"/>
  </w:num>
  <w:num w:numId="19" w16cid:durableId="2134666252">
    <w:abstractNumId w:val="9"/>
  </w:num>
  <w:num w:numId="20" w16cid:durableId="969629509">
    <w:abstractNumId w:val="21"/>
  </w:num>
  <w:num w:numId="21" w16cid:durableId="1567955217">
    <w:abstractNumId w:val="10"/>
  </w:num>
  <w:num w:numId="22" w16cid:durableId="788936330">
    <w:abstractNumId w:val="18"/>
  </w:num>
  <w:num w:numId="23" w16cid:durableId="1262763758">
    <w:abstractNumId w:val="13"/>
  </w:num>
  <w:num w:numId="24" w16cid:durableId="135950733">
    <w:abstractNumId w:val="25"/>
  </w:num>
  <w:num w:numId="25" w16cid:durableId="1378430876">
    <w:abstractNumId w:val="22"/>
  </w:num>
  <w:num w:numId="26" w16cid:durableId="130435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E7F"/>
    <w:rsid w:val="0008178F"/>
    <w:rsid w:val="000A41F8"/>
    <w:rsid w:val="000B0805"/>
    <w:rsid w:val="000B269E"/>
    <w:rsid w:val="000B64B1"/>
    <w:rsid w:val="000D076B"/>
    <w:rsid w:val="000D7A39"/>
    <w:rsid w:val="00107749"/>
    <w:rsid w:val="001109FC"/>
    <w:rsid w:val="00142DD3"/>
    <w:rsid w:val="0015074B"/>
    <w:rsid w:val="001520D4"/>
    <w:rsid w:val="001A2999"/>
    <w:rsid w:val="001E3A10"/>
    <w:rsid w:val="001E6A47"/>
    <w:rsid w:val="001F172B"/>
    <w:rsid w:val="0028098A"/>
    <w:rsid w:val="0029639D"/>
    <w:rsid w:val="00324AC4"/>
    <w:rsid w:val="00326F90"/>
    <w:rsid w:val="00337FBA"/>
    <w:rsid w:val="00356E0B"/>
    <w:rsid w:val="00393FFD"/>
    <w:rsid w:val="0039721A"/>
    <w:rsid w:val="003C4DFF"/>
    <w:rsid w:val="003D0173"/>
    <w:rsid w:val="003D5CC6"/>
    <w:rsid w:val="0041350B"/>
    <w:rsid w:val="004448E2"/>
    <w:rsid w:val="00467222"/>
    <w:rsid w:val="00471344"/>
    <w:rsid w:val="004A585D"/>
    <w:rsid w:val="004A64C5"/>
    <w:rsid w:val="004A77FB"/>
    <w:rsid w:val="004D0EEE"/>
    <w:rsid w:val="004E6166"/>
    <w:rsid w:val="004F02D5"/>
    <w:rsid w:val="004F50CC"/>
    <w:rsid w:val="0058712D"/>
    <w:rsid w:val="005A43FD"/>
    <w:rsid w:val="006452B9"/>
    <w:rsid w:val="006670DF"/>
    <w:rsid w:val="006C7B54"/>
    <w:rsid w:val="006F1061"/>
    <w:rsid w:val="007A5986"/>
    <w:rsid w:val="007D798E"/>
    <w:rsid w:val="007E01BA"/>
    <w:rsid w:val="0080203F"/>
    <w:rsid w:val="00827DDD"/>
    <w:rsid w:val="0088007C"/>
    <w:rsid w:val="00887FA2"/>
    <w:rsid w:val="00895414"/>
    <w:rsid w:val="00975BCC"/>
    <w:rsid w:val="009A3488"/>
    <w:rsid w:val="009D7558"/>
    <w:rsid w:val="00A60BA2"/>
    <w:rsid w:val="00A92C94"/>
    <w:rsid w:val="00A97F95"/>
    <w:rsid w:val="00AA1D8D"/>
    <w:rsid w:val="00AC0AEA"/>
    <w:rsid w:val="00B15E7D"/>
    <w:rsid w:val="00B47730"/>
    <w:rsid w:val="00B778FA"/>
    <w:rsid w:val="00B848C0"/>
    <w:rsid w:val="00BB2CE2"/>
    <w:rsid w:val="00C20DAB"/>
    <w:rsid w:val="00C262DE"/>
    <w:rsid w:val="00C96851"/>
    <w:rsid w:val="00CA71F7"/>
    <w:rsid w:val="00CB0664"/>
    <w:rsid w:val="00CC2BE8"/>
    <w:rsid w:val="00CD1DDA"/>
    <w:rsid w:val="00CE483B"/>
    <w:rsid w:val="00D12ADF"/>
    <w:rsid w:val="00D22CCE"/>
    <w:rsid w:val="00D44A91"/>
    <w:rsid w:val="00D66F05"/>
    <w:rsid w:val="00D7022A"/>
    <w:rsid w:val="00D85560"/>
    <w:rsid w:val="00DC1818"/>
    <w:rsid w:val="00DF110C"/>
    <w:rsid w:val="00DF21A0"/>
    <w:rsid w:val="00E5388D"/>
    <w:rsid w:val="00E862A9"/>
    <w:rsid w:val="00EA5529"/>
    <w:rsid w:val="00EB5897"/>
    <w:rsid w:val="00EC07A6"/>
    <w:rsid w:val="00ED7520"/>
    <w:rsid w:val="00EF1537"/>
    <w:rsid w:val="00F0038C"/>
    <w:rsid w:val="00F97678"/>
    <w:rsid w:val="00FA2D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9B43D"/>
  <w14:defaultImageDpi w14:val="300"/>
  <w15:docId w15:val="{9F64D1FC-2B19-44B5-9834-83ECEE2D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CE483B"/>
    <w:pPr>
      <w:spacing w:after="0" w:line="240" w:lineRule="auto"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Note Heading"/>
    <w:basedOn w:val="a1"/>
    <w:next w:val="a1"/>
    <w:link w:val="aff0"/>
    <w:uiPriority w:val="99"/>
    <w:unhideWhenUsed/>
    <w:rsid w:val="00D66F05"/>
    <w:pPr>
      <w:widowControl w:val="0"/>
      <w:jc w:val="center"/>
    </w:pPr>
    <w:rPr>
      <w:rFonts w:ascii="ＭＳ 明朝" w:hAnsi="ＭＳ 明朝"/>
      <w:kern w:val="2"/>
      <w:szCs w:val="21"/>
      <w:lang w:eastAsia="ja-JP"/>
    </w:rPr>
  </w:style>
  <w:style w:type="character" w:customStyle="1" w:styleId="aff0">
    <w:name w:val="記 (文字)"/>
    <w:basedOn w:val="a2"/>
    <w:link w:val="aff"/>
    <w:uiPriority w:val="99"/>
    <w:rsid w:val="00D66F05"/>
    <w:rPr>
      <w:rFonts w:ascii="ＭＳ 明朝" w:hAnsi="ＭＳ 明朝"/>
      <w:kern w:val="2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増岡 直史</cp:lastModifiedBy>
  <cp:revision>3</cp:revision>
  <cp:lastPrinted>2026-04-24T07:39:00Z</cp:lastPrinted>
  <dcterms:created xsi:type="dcterms:W3CDTF">2026-04-24T07:44:00Z</dcterms:created>
  <dcterms:modified xsi:type="dcterms:W3CDTF">2026-04-24T07:46:00Z</dcterms:modified>
  <cp:category/>
</cp:coreProperties>
</file>