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112A" w14:textId="77777777" w:rsidR="00467222" w:rsidRPr="00CA71F7" w:rsidRDefault="00467222" w:rsidP="00467222">
      <w:pPr>
        <w:rPr>
          <w:rFonts w:asciiTheme="minorEastAsia" w:hAnsiTheme="minorEastAsia"/>
          <w:lang w:eastAsia="ja-JP"/>
        </w:rPr>
      </w:pPr>
      <w:r w:rsidRPr="00CA71F7">
        <w:rPr>
          <w:rFonts w:asciiTheme="minorEastAsia" w:hAnsiTheme="minorEastAsia" w:hint="eastAsia"/>
          <w:lang w:eastAsia="ja-JP"/>
        </w:rPr>
        <w:t>（様式３）</w:t>
      </w:r>
    </w:p>
    <w:p w14:paraId="36644283" w14:textId="4829BC9B" w:rsidR="00467222" w:rsidRPr="00CA71F7" w:rsidRDefault="00467222" w:rsidP="00467222">
      <w:pPr>
        <w:jc w:val="center"/>
        <w:rPr>
          <w:rFonts w:asciiTheme="minorEastAsia" w:hAnsiTheme="minorEastAsia"/>
          <w:sz w:val="24"/>
          <w:szCs w:val="24"/>
          <w:lang w:eastAsia="ja-JP"/>
        </w:rPr>
      </w:pPr>
      <w:r w:rsidRPr="00CA71F7">
        <w:rPr>
          <w:rFonts w:asciiTheme="minorEastAsia" w:hAnsiTheme="minorEastAsia"/>
          <w:spacing w:val="720"/>
          <w:sz w:val="24"/>
          <w:szCs w:val="24"/>
          <w:fitText w:val="2160" w:id="-473237504"/>
          <w:lang w:eastAsia="ja-JP"/>
        </w:rPr>
        <w:t>誓約</w:t>
      </w:r>
      <w:r w:rsidRPr="00CA71F7">
        <w:rPr>
          <w:rFonts w:asciiTheme="minorEastAsia" w:hAnsiTheme="minorEastAsia"/>
          <w:sz w:val="24"/>
          <w:szCs w:val="24"/>
          <w:fitText w:val="2160" w:id="-473237504"/>
          <w:lang w:eastAsia="ja-JP"/>
        </w:rPr>
        <w:t>書</w:t>
      </w:r>
    </w:p>
    <w:p w14:paraId="3F5875A7" w14:textId="77777777" w:rsidR="00467222" w:rsidRPr="00CA71F7" w:rsidRDefault="00467222" w:rsidP="00467222">
      <w:pPr>
        <w:spacing w:after="1"/>
        <w:ind w:left="10" w:right="9" w:hanging="10"/>
        <w:jc w:val="right"/>
        <w:rPr>
          <w:rFonts w:asciiTheme="minorEastAsia" w:hAnsiTheme="minorEastAsia"/>
          <w:lang w:eastAsia="ja-JP"/>
        </w:rPr>
      </w:pPr>
    </w:p>
    <w:p w14:paraId="3FA66E3F" w14:textId="69DF373E" w:rsidR="00467222" w:rsidRPr="00CA71F7" w:rsidRDefault="00467222" w:rsidP="00467222">
      <w:pPr>
        <w:adjustRightInd w:val="0"/>
        <w:snapToGrid w:val="0"/>
        <w:spacing w:after="1"/>
        <w:ind w:firstLineChars="100" w:firstLine="210"/>
        <w:rPr>
          <w:rFonts w:asciiTheme="minorEastAsia" w:hAnsiTheme="minorEastAsia"/>
          <w:szCs w:val="21"/>
          <w:lang w:eastAsia="ja-JP"/>
        </w:rPr>
      </w:pPr>
      <w:r w:rsidRPr="00CA71F7">
        <w:rPr>
          <w:rFonts w:asciiTheme="minorEastAsia" w:hAnsiTheme="minorEastAsia" w:hint="eastAsia"/>
          <w:szCs w:val="21"/>
          <w:lang w:eastAsia="ja-JP"/>
        </w:rPr>
        <w:t>〔 当社 ・ 私 〕</w:t>
      </w:r>
      <w:r w:rsidRPr="00CA71F7">
        <w:rPr>
          <w:rFonts w:asciiTheme="minorEastAsia" w:hAnsiTheme="minorEastAsia"/>
          <w:szCs w:val="21"/>
          <w:lang w:eastAsia="ja-JP"/>
        </w:rPr>
        <w:t>は、下記</w:t>
      </w:r>
      <w:r w:rsidRPr="00CA71F7">
        <w:rPr>
          <w:rFonts w:asciiTheme="minorEastAsia" w:hAnsiTheme="minorEastAsia" w:hint="eastAsia"/>
          <w:szCs w:val="21"/>
          <w:lang w:eastAsia="ja-JP"/>
        </w:rPr>
        <w:t>１</w:t>
      </w:r>
      <w:r w:rsidRPr="00CA71F7">
        <w:rPr>
          <w:rFonts w:asciiTheme="minorEastAsia" w:hAnsiTheme="minorEastAsia"/>
          <w:szCs w:val="21"/>
          <w:lang w:eastAsia="ja-JP"/>
        </w:rPr>
        <w:t>及び</w:t>
      </w:r>
      <w:r w:rsidRPr="00CA71F7">
        <w:rPr>
          <w:rFonts w:asciiTheme="minorEastAsia" w:hAnsiTheme="minorEastAsia" w:hint="eastAsia"/>
          <w:szCs w:val="21"/>
          <w:lang w:eastAsia="ja-JP"/>
        </w:rPr>
        <w:t>２</w:t>
      </w:r>
      <w:r w:rsidRPr="00CA71F7">
        <w:rPr>
          <w:rFonts w:asciiTheme="minorEastAsia" w:hAnsiTheme="minorEastAsia"/>
          <w:szCs w:val="21"/>
          <w:lang w:eastAsia="ja-JP"/>
        </w:rPr>
        <w:t>のいずれにも該当</w:t>
      </w:r>
      <w:r w:rsidRPr="00CA71F7">
        <w:rPr>
          <w:rFonts w:asciiTheme="minorEastAsia" w:hAnsiTheme="minorEastAsia" w:hint="eastAsia"/>
          <w:szCs w:val="21"/>
          <w:lang w:eastAsia="ja-JP"/>
        </w:rPr>
        <w:t>せず</w:t>
      </w:r>
      <w:r w:rsidRPr="00CA71F7">
        <w:rPr>
          <w:rFonts w:asciiTheme="minorEastAsia" w:hAnsiTheme="minorEastAsia"/>
          <w:szCs w:val="21"/>
          <w:lang w:eastAsia="ja-JP"/>
        </w:rPr>
        <w:t>、将来においても該当しないこと</w:t>
      </w:r>
      <w:r w:rsidRPr="00CA71F7">
        <w:rPr>
          <w:rFonts w:asciiTheme="minorEastAsia" w:hAnsiTheme="minorEastAsia" w:hint="eastAsia"/>
          <w:szCs w:val="21"/>
          <w:lang w:eastAsia="ja-JP"/>
        </w:rPr>
        <w:t>誓約します。</w:t>
      </w:r>
    </w:p>
    <w:p w14:paraId="6EE033E9" w14:textId="77777777" w:rsidR="00467222" w:rsidRPr="00CA71F7" w:rsidRDefault="00467222" w:rsidP="00467222">
      <w:pPr>
        <w:adjustRightInd w:val="0"/>
        <w:snapToGrid w:val="0"/>
        <w:spacing w:after="1"/>
        <w:ind w:firstLineChars="100" w:firstLine="210"/>
        <w:rPr>
          <w:rFonts w:asciiTheme="minorEastAsia" w:hAnsiTheme="minorEastAsia"/>
          <w:szCs w:val="21"/>
          <w:lang w:eastAsia="ja-JP"/>
        </w:rPr>
      </w:pPr>
      <w:r w:rsidRPr="00CA71F7">
        <w:rPr>
          <w:rFonts w:asciiTheme="minorEastAsia" w:hAnsiTheme="minorEastAsia"/>
          <w:szCs w:val="21"/>
          <w:lang w:eastAsia="ja-JP"/>
        </w:rPr>
        <w:t>この</w:t>
      </w:r>
      <w:r w:rsidRPr="00CA71F7">
        <w:rPr>
          <w:rFonts w:asciiTheme="minorEastAsia" w:hAnsiTheme="minorEastAsia" w:hint="eastAsia"/>
          <w:szCs w:val="21"/>
          <w:lang w:eastAsia="ja-JP"/>
        </w:rPr>
        <w:t>誓約が</w:t>
      </w:r>
      <w:r w:rsidRPr="00CA71F7">
        <w:rPr>
          <w:rFonts w:asciiTheme="minorEastAsia" w:hAnsiTheme="minorEastAsia"/>
          <w:szCs w:val="21"/>
          <w:lang w:eastAsia="ja-JP"/>
        </w:rPr>
        <w:t>虚偽であり、又はこの</w:t>
      </w:r>
      <w:r w:rsidRPr="00CA71F7">
        <w:rPr>
          <w:rFonts w:asciiTheme="minorEastAsia" w:hAnsiTheme="minorEastAsia" w:hint="eastAsia"/>
          <w:szCs w:val="21"/>
          <w:lang w:eastAsia="ja-JP"/>
        </w:rPr>
        <w:t>誓約</w:t>
      </w:r>
      <w:r w:rsidRPr="00CA71F7">
        <w:rPr>
          <w:rFonts w:asciiTheme="minorEastAsia" w:hAnsiTheme="minorEastAsia"/>
          <w:szCs w:val="21"/>
          <w:lang w:eastAsia="ja-JP"/>
        </w:rPr>
        <w:t>に反したことにより、当方が不利益を被ることとなっても、異議は一切申し立てませ</w:t>
      </w:r>
      <w:r w:rsidRPr="00CA71F7">
        <w:rPr>
          <w:rFonts w:asciiTheme="minorEastAsia" w:hAnsiTheme="minorEastAsia" w:hint="eastAsia"/>
          <w:szCs w:val="21"/>
          <w:lang w:eastAsia="ja-JP"/>
        </w:rPr>
        <w:t>ん</w:t>
      </w:r>
      <w:r w:rsidRPr="00CA71F7">
        <w:rPr>
          <w:rFonts w:asciiTheme="minorEastAsia" w:hAnsiTheme="minorEastAsia"/>
          <w:szCs w:val="21"/>
          <w:lang w:eastAsia="ja-JP"/>
        </w:rPr>
        <w:t>。</w:t>
      </w:r>
    </w:p>
    <w:p w14:paraId="2A34675C" w14:textId="77777777" w:rsidR="00467222" w:rsidRPr="00CA71F7" w:rsidRDefault="00467222" w:rsidP="00467222">
      <w:pPr>
        <w:adjustRightInd w:val="0"/>
        <w:snapToGrid w:val="0"/>
        <w:spacing w:after="1"/>
        <w:ind w:firstLineChars="100" w:firstLine="210"/>
        <w:rPr>
          <w:rFonts w:asciiTheme="minorEastAsia" w:hAnsiTheme="minorEastAsia"/>
          <w:szCs w:val="21"/>
          <w:lang w:eastAsia="ja-JP"/>
        </w:rPr>
      </w:pPr>
      <w:r w:rsidRPr="00CA71F7">
        <w:rPr>
          <w:rFonts w:asciiTheme="minorEastAsia" w:hAnsiTheme="minorEastAsia"/>
          <w:szCs w:val="21"/>
          <w:lang w:eastAsia="ja-JP"/>
        </w:rPr>
        <w:t>また、貴職において必要と判断した場合に、別紙「役員等名簿」により提出する当方の個人清報を警察</w:t>
      </w:r>
      <w:r w:rsidRPr="00CA71F7">
        <w:rPr>
          <w:rFonts w:asciiTheme="minorEastAsia" w:hAnsiTheme="minorEastAsia"/>
          <w:noProof/>
          <w:szCs w:val="21"/>
        </w:rPr>
        <w:drawing>
          <wp:inline distT="0" distB="0" distL="0" distR="0" wp14:anchorId="1E61F10F" wp14:editId="2E697DC1">
            <wp:extent cx="6098" cy="6096"/>
            <wp:effectExtent l="0" t="0" r="0" b="0"/>
            <wp:docPr id="42484" name="Picture 42484"/>
            <wp:cNvGraphicFramePr/>
            <a:graphic xmlns:a="http://schemas.openxmlformats.org/drawingml/2006/main">
              <a:graphicData uri="http://schemas.openxmlformats.org/drawingml/2006/picture">
                <pic:pic xmlns:pic="http://schemas.openxmlformats.org/drawingml/2006/picture">
                  <pic:nvPicPr>
                    <pic:cNvPr id="42484" name="Picture 42484"/>
                    <pic:cNvPicPr/>
                  </pic:nvPicPr>
                  <pic:blipFill>
                    <a:blip r:embed="rId8"/>
                    <a:stretch>
                      <a:fillRect/>
                    </a:stretch>
                  </pic:blipFill>
                  <pic:spPr>
                    <a:xfrm>
                      <a:off x="0" y="0"/>
                      <a:ext cx="6098" cy="6096"/>
                    </a:xfrm>
                    <a:prstGeom prst="rect">
                      <a:avLst/>
                    </a:prstGeom>
                  </pic:spPr>
                </pic:pic>
              </a:graphicData>
            </a:graphic>
          </wp:inline>
        </w:drawing>
      </w:r>
      <w:r w:rsidRPr="00CA71F7">
        <w:rPr>
          <w:rFonts w:asciiTheme="minorEastAsia" w:hAnsiTheme="minorEastAsia"/>
          <w:szCs w:val="21"/>
          <w:lang w:eastAsia="ja-JP"/>
        </w:rPr>
        <w:t>に提供することについて同意します。</w:t>
      </w:r>
      <w:r w:rsidRPr="00CA71F7">
        <w:rPr>
          <w:rFonts w:asciiTheme="minorEastAsia" w:hAnsiTheme="minorEastAsia"/>
          <w:noProof/>
          <w:szCs w:val="21"/>
        </w:rPr>
        <w:drawing>
          <wp:inline distT="0" distB="0" distL="0" distR="0" wp14:anchorId="200A1C86" wp14:editId="3EF4F821">
            <wp:extent cx="6098" cy="3048"/>
            <wp:effectExtent l="0" t="0" r="0" b="0"/>
            <wp:docPr id="42485" name="Picture 42485"/>
            <wp:cNvGraphicFramePr/>
            <a:graphic xmlns:a="http://schemas.openxmlformats.org/drawingml/2006/main">
              <a:graphicData uri="http://schemas.openxmlformats.org/drawingml/2006/picture">
                <pic:pic xmlns:pic="http://schemas.openxmlformats.org/drawingml/2006/picture">
                  <pic:nvPicPr>
                    <pic:cNvPr id="42485" name="Picture 42485"/>
                    <pic:cNvPicPr/>
                  </pic:nvPicPr>
                  <pic:blipFill>
                    <a:blip r:embed="rId9"/>
                    <a:stretch>
                      <a:fillRect/>
                    </a:stretch>
                  </pic:blipFill>
                  <pic:spPr>
                    <a:xfrm>
                      <a:off x="0" y="0"/>
                      <a:ext cx="6098" cy="3048"/>
                    </a:xfrm>
                    <a:prstGeom prst="rect">
                      <a:avLst/>
                    </a:prstGeom>
                  </pic:spPr>
                </pic:pic>
              </a:graphicData>
            </a:graphic>
          </wp:inline>
        </w:drawing>
      </w:r>
    </w:p>
    <w:p w14:paraId="376DF5AF" w14:textId="77777777" w:rsidR="00467222" w:rsidRPr="00CA71F7" w:rsidRDefault="00467222" w:rsidP="00467222">
      <w:pPr>
        <w:jc w:val="center"/>
        <w:rPr>
          <w:rFonts w:asciiTheme="minorEastAsia" w:hAnsiTheme="minorEastAsia"/>
          <w:szCs w:val="21"/>
          <w:lang w:eastAsia="ja-JP"/>
        </w:rPr>
      </w:pPr>
      <w:r w:rsidRPr="00CA71F7">
        <w:rPr>
          <w:rFonts w:asciiTheme="minorEastAsia" w:hAnsiTheme="minorEastAsia" w:hint="eastAsia"/>
          <w:szCs w:val="21"/>
          <w:lang w:eastAsia="ja-JP"/>
        </w:rPr>
        <w:t>記</w:t>
      </w:r>
    </w:p>
    <w:p w14:paraId="10771C6F" w14:textId="77777777" w:rsidR="00467222" w:rsidRPr="00CA71F7" w:rsidRDefault="00467222" w:rsidP="00467222">
      <w:pPr>
        <w:rPr>
          <w:rFonts w:asciiTheme="minorEastAsia" w:hAnsiTheme="minorEastAsia"/>
          <w:szCs w:val="21"/>
          <w:lang w:eastAsia="ja-JP"/>
        </w:rPr>
      </w:pPr>
      <w:r w:rsidRPr="00CA71F7">
        <w:rPr>
          <w:rFonts w:asciiTheme="minorEastAsia" w:hAnsiTheme="minorEastAsia" w:hint="eastAsia"/>
          <w:szCs w:val="21"/>
          <w:lang w:eastAsia="ja-JP"/>
        </w:rPr>
        <w:t xml:space="preserve">１　</w:t>
      </w:r>
      <w:r w:rsidRPr="00CA71F7">
        <w:rPr>
          <w:rFonts w:asciiTheme="minorEastAsia" w:hAnsiTheme="minorEastAsia"/>
          <w:szCs w:val="21"/>
          <w:lang w:eastAsia="ja-JP"/>
        </w:rPr>
        <w:t>補助事業者として不適当な者</w:t>
      </w:r>
    </w:p>
    <w:p w14:paraId="448A8A58" w14:textId="77777777" w:rsidR="00467222" w:rsidRPr="00CA71F7" w:rsidRDefault="00467222" w:rsidP="00467222">
      <w:pPr>
        <w:pStyle w:val="ae"/>
        <w:numPr>
          <w:ilvl w:val="0"/>
          <w:numId w:val="11"/>
        </w:numPr>
        <w:spacing w:after="5"/>
        <w:ind w:leftChars="100" w:left="570"/>
        <w:contextualSpacing w:val="0"/>
        <w:jc w:val="both"/>
        <w:rPr>
          <w:rFonts w:asciiTheme="minorEastAsia" w:hAnsiTheme="minorEastAsia"/>
          <w:szCs w:val="21"/>
        </w:rPr>
      </w:pPr>
      <w:r w:rsidRPr="00CA71F7">
        <w:rPr>
          <w:rFonts w:asciiTheme="minorEastAsia" w:hAnsiTheme="minorEastAsia"/>
          <w:szCs w:val="21"/>
          <w:lang w:eastAsia="ja-JP"/>
        </w:rPr>
        <w:t>暴力団</w:t>
      </w:r>
      <w:r w:rsidRPr="00CA71F7">
        <w:rPr>
          <w:rFonts w:asciiTheme="minorEastAsia" w:hAnsiTheme="minorEastAsia" w:hint="eastAsia"/>
          <w:szCs w:val="21"/>
          <w:lang w:eastAsia="ja-JP"/>
        </w:rPr>
        <w:t>（</w:t>
      </w:r>
      <w:r w:rsidRPr="00CA71F7">
        <w:rPr>
          <w:rFonts w:asciiTheme="minorEastAsia" w:hAnsiTheme="minorEastAsia"/>
          <w:szCs w:val="21"/>
          <w:lang w:eastAsia="ja-JP"/>
        </w:rPr>
        <w:t>暴力団</w:t>
      </w:r>
      <w:r w:rsidRPr="00CA71F7">
        <w:rPr>
          <w:rFonts w:asciiTheme="minorEastAsia" w:hAnsiTheme="minorEastAsia" w:hint="eastAsia"/>
          <w:szCs w:val="21"/>
          <w:lang w:eastAsia="ja-JP"/>
        </w:rPr>
        <w:t>排除条例(平成22</w:t>
      </w:r>
      <w:r w:rsidRPr="00CA71F7">
        <w:rPr>
          <w:rFonts w:asciiTheme="minorEastAsia" w:hAnsiTheme="minorEastAsia"/>
          <w:szCs w:val="21"/>
          <w:lang w:eastAsia="ja-JP"/>
        </w:rPr>
        <w:t>年宮城県条例第67号</w:t>
      </w:r>
      <w:r w:rsidRPr="00CA71F7">
        <w:rPr>
          <w:rFonts w:asciiTheme="minorEastAsia" w:hAnsiTheme="minorEastAsia" w:hint="eastAsia"/>
          <w:szCs w:val="21"/>
          <w:lang w:eastAsia="ja-JP"/>
        </w:rPr>
        <w:t>)</w:t>
      </w:r>
      <w:r w:rsidRPr="00CA71F7">
        <w:rPr>
          <w:rFonts w:asciiTheme="minorEastAsia" w:hAnsiTheme="minorEastAsia"/>
          <w:szCs w:val="21"/>
          <w:lang w:eastAsia="ja-JP"/>
        </w:rPr>
        <w:t>第</w:t>
      </w:r>
      <w:r w:rsidRPr="00CA71F7">
        <w:rPr>
          <w:rFonts w:asciiTheme="minorEastAsia" w:hAnsiTheme="minorEastAsia" w:hint="eastAsia"/>
          <w:szCs w:val="21"/>
          <w:lang w:eastAsia="ja-JP"/>
        </w:rPr>
        <w:t>２</w:t>
      </w:r>
      <w:r w:rsidRPr="00CA71F7">
        <w:rPr>
          <w:rFonts w:asciiTheme="minorEastAsia" w:hAnsiTheme="minorEastAsia"/>
          <w:szCs w:val="21"/>
          <w:lang w:eastAsia="ja-JP"/>
        </w:rPr>
        <w:t>条第</w:t>
      </w:r>
      <w:r w:rsidRPr="00CA71F7">
        <w:rPr>
          <w:rFonts w:asciiTheme="minorEastAsia" w:hAnsiTheme="minorEastAsia" w:hint="eastAsia"/>
          <w:szCs w:val="21"/>
          <w:lang w:eastAsia="ja-JP"/>
        </w:rPr>
        <w:t>２</w:t>
      </w:r>
      <w:r w:rsidRPr="00CA71F7">
        <w:rPr>
          <w:rFonts w:asciiTheme="minorEastAsia" w:hAnsiTheme="minorEastAsia"/>
          <w:szCs w:val="21"/>
          <w:lang w:eastAsia="ja-JP"/>
        </w:rPr>
        <w:t>号に規定する暴力団をいう。以下同</w:t>
      </w:r>
      <w:r w:rsidRPr="00CA71F7">
        <w:rPr>
          <w:rFonts w:asciiTheme="minorEastAsia" w:hAnsiTheme="minorEastAsia" w:hint="eastAsia"/>
          <w:szCs w:val="21"/>
          <w:lang w:eastAsia="ja-JP"/>
        </w:rPr>
        <w:t>じ）</w:t>
      </w:r>
      <w:r w:rsidRPr="00CA71F7">
        <w:rPr>
          <w:rFonts w:asciiTheme="minorEastAsia" w:hAnsiTheme="minorEastAsia"/>
          <w:szCs w:val="21"/>
          <w:lang w:eastAsia="ja-JP"/>
        </w:rPr>
        <w:t>又は暴力団員等</w:t>
      </w:r>
      <w:r w:rsidRPr="00CA71F7">
        <w:rPr>
          <w:rFonts w:asciiTheme="minorEastAsia" w:hAnsiTheme="minorEastAsia" w:hint="eastAsia"/>
          <w:szCs w:val="21"/>
          <w:lang w:eastAsia="ja-JP"/>
        </w:rPr>
        <w:t>（</w:t>
      </w:r>
      <w:r w:rsidRPr="00CA71F7">
        <w:rPr>
          <w:rFonts w:asciiTheme="minorEastAsia" w:hAnsiTheme="minorEastAsia"/>
          <w:szCs w:val="21"/>
          <w:lang w:eastAsia="ja-JP"/>
        </w:rPr>
        <w:t>同条例第</w:t>
      </w:r>
      <w:r w:rsidRPr="00CA71F7">
        <w:rPr>
          <w:rFonts w:asciiTheme="minorEastAsia" w:hAnsiTheme="minorEastAsia" w:hint="eastAsia"/>
          <w:szCs w:val="21"/>
          <w:lang w:eastAsia="ja-JP"/>
        </w:rPr>
        <w:t>２</w:t>
      </w:r>
      <w:r w:rsidRPr="00CA71F7">
        <w:rPr>
          <w:rFonts w:asciiTheme="minorEastAsia" w:hAnsiTheme="minorEastAsia"/>
          <w:szCs w:val="21"/>
          <w:lang w:eastAsia="ja-JP"/>
        </w:rPr>
        <w:t>条</w:t>
      </w:r>
      <w:r w:rsidRPr="00CA71F7">
        <w:rPr>
          <w:rFonts w:asciiTheme="minorEastAsia" w:hAnsiTheme="minorEastAsia" w:hint="eastAsia"/>
          <w:szCs w:val="21"/>
          <w:lang w:eastAsia="ja-JP"/>
        </w:rPr>
        <w:t>４</w:t>
      </w:r>
      <w:r w:rsidRPr="00CA71F7">
        <w:rPr>
          <w:rFonts w:asciiTheme="minorEastAsia" w:hAnsiTheme="minorEastAsia"/>
          <w:szCs w:val="21"/>
          <w:lang w:eastAsia="ja-JP"/>
        </w:rPr>
        <w:t>号に規定する暴力団員等をいう。</w:t>
      </w:r>
      <w:proofErr w:type="spellStart"/>
      <w:r w:rsidRPr="00CA71F7">
        <w:rPr>
          <w:rFonts w:asciiTheme="minorEastAsia" w:hAnsiTheme="minorEastAsia"/>
          <w:szCs w:val="21"/>
        </w:rPr>
        <w:t>以下同</w:t>
      </w:r>
      <w:r w:rsidRPr="00CA71F7">
        <w:rPr>
          <w:rFonts w:asciiTheme="minorEastAsia" w:hAnsiTheme="minorEastAsia" w:hint="eastAsia"/>
          <w:szCs w:val="21"/>
        </w:rPr>
        <w:t>じ</w:t>
      </w:r>
      <w:proofErr w:type="spellEnd"/>
      <w:r w:rsidRPr="00CA71F7">
        <w:rPr>
          <w:rFonts w:asciiTheme="minorEastAsia" w:hAnsiTheme="minorEastAsia" w:hint="eastAsia"/>
          <w:szCs w:val="21"/>
        </w:rPr>
        <w:t>。）</w:t>
      </w:r>
      <w:proofErr w:type="spellStart"/>
      <w:r w:rsidRPr="00CA71F7">
        <w:rPr>
          <w:rFonts w:asciiTheme="minorEastAsia" w:hAnsiTheme="minorEastAsia"/>
          <w:szCs w:val="21"/>
        </w:rPr>
        <w:t>であるとき</w:t>
      </w:r>
      <w:proofErr w:type="spellEnd"/>
      <w:r w:rsidRPr="00CA71F7">
        <w:rPr>
          <w:rFonts w:asciiTheme="minorEastAsia" w:hAnsiTheme="minorEastAsia" w:hint="eastAsia"/>
          <w:szCs w:val="21"/>
        </w:rPr>
        <w:t>。</w:t>
      </w:r>
    </w:p>
    <w:p w14:paraId="11EA1868" w14:textId="77777777" w:rsidR="00467222" w:rsidRPr="00CA71F7" w:rsidRDefault="00467222" w:rsidP="00467222">
      <w:pPr>
        <w:pStyle w:val="ae"/>
        <w:numPr>
          <w:ilvl w:val="0"/>
          <w:numId w:val="11"/>
        </w:numPr>
        <w:spacing w:after="5"/>
        <w:ind w:leftChars="100" w:left="570"/>
        <w:contextualSpacing w:val="0"/>
        <w:jc w:val="both"/>
        <w:rPr>
          <w:rFonts w:asciiTheme="minorEastAsia" w:hAnsiTheme="minorEastAsia"/>
          <w:szCs w:val="21"/>
          <w:lang w:eastAsia="ja-JP"/>
        </w:rPr>
      </w:pPr>
      <w:r w:rsidRPr="00CA71F7">
        <w:rPr>
          <w:rFonts w:asciiTheme="minorEastAsia" w:hAnsiTheme="minorEastAsia" w:hint="eastAsia"/>
          <w:szCs w:val="21"/>
          <w:lang w:eastAsia="ja-JP"/>
        </w:rPr>
        <w:t>事業者（暴力団員排除</w:t>
      </w:r>
      <w:r w:rsidRPr="00CA71F7">
        <w:rPr>
          <w:rFonts w:asciiTheme="minorEastAsia" w:hAnsiTheme="minorEastAsia"/>
          <w:szCs w:val="21"/>
          <w:lang w:eastAsia="ja-JP"/>
        </w:rPr>
        <w:t>例(</w:t>
      </w:r>
      <w:r w:rsidRPr="00CA71F7">
        <w:rPr>
          <w:rFonts w:asciiTheme="minorEastAsia" w:hAnsiTheme="minorEastAsia" w:hint="eastAsia"/>
          <w:szCs w:val="21"/>
          <w:lang w:eastAsia="ja-JP"/>
        </w:rPr>
        <w:t>平成22</w:t>
      </w:r>
      <w:r w:rsidRPr="00CA71F7">
        <w:rPr>
          <w:rFonts w:asciiTheme="minorEastAsia" w:hAnsiTheme="minorEastAsia"/>
          <w:szCs w:val="21"/>
          <w:lang w:eastAsia="ja-JP"/>
        </w:rPr>
        <w:t>年宮城県条例第67</w:t>
      </w:r>
      <w:r w:rsidRPr="00CA71F7">
        <w:rPr>
          <w:rFonts w:asciiTheme="minorEastAsia" w:hAnsiTheme="minorEastAsia" w:hint="eastAsia"/>
          <w:szCs w:val="21"/>
          <w:lang w:eastAsia="ja-JP"/>
        </w:rPr>
        <w:t>号)</w:t>
      </w:r>
      <w:r w:rsidRPr="00CA71F7">
        <w:rPr>
          <w:rFonts w:asciiTheme="minorEastAsia" w:hAnsiTheme="minorEastAsia"/>
          <w:szCs w:val="21"/>
          <w:lang w:eastAsia="ja-JP"/>
        </w:rPr>
        <w:t>第</w:t>
      </w:r>
      <w:r w:rsidRPr="00CA71F7">
        <w:rPr>
          <w:rFonts w:asciiTheme="minorEastAsia" w:hAnsiTheme="minorEastAsia" w:hint="eastAsia"/>
          <w:szCs w:val="21"/>
          <w:lang w:eastAsia="ja-JP"/>
        </w:rPr>
        <w:t>２</w:t>
      </w:r>
      <w:r w:rsidRPr="00CA71F7">
        <w:rPr>
          <w:rFonts w:asciiTheme="minorEastAsia" w:hAnsiTheme="minorEastAsia"/>
          <w:szCs w:val="21"/>
          <w:lang w:eastAsia="ja-JP"/>
        </w:rPr>
        <w:t>条第7号に規定する事業者をいう。以下同</w:t>
      </w:r>
      <w:r w:rsidRPr="00CA71F7">
        <w:rPr>
          <w:rFonts w:asciiTheme="minorEastAsia" w:hAnsiTheme="minorEastAsia" w:hint="eastAsia"/>
          <w:szCs w:val="21"/>
          <w:lang w:eastAsia="ja-JP"/>
        </w:rPr>
        <w:t>じ）</w:t>
      </w:r>
      <w:r w:rsidRPr="00CA71F7">
        <w:rPr>
          <w:rFonts w:asciiTheme="minorEastAsia" w:hAnsiTheme="minorEastAsia"/>
          <w:szCs w:val="21"/>
          <w:lang w:eastAsia="ja-JP"/>
        </w:rPr>
        <w:t>の役員等</w:t>
      </w:r>
      <w:r w:rsidRPr="00CA71F7">
        <w:rPr>
          <w:rFonts w:asciiTheme="minorEastAsia" w:hAnsiTheme="minorEastAsia" w:hint="eastAsia"/>
          <w:szCs w:val="21"/>
          <w:lang w:eastAsia="ja-JP"/>
        </w:rPr>
        <w:t>（</w:t>
      </w:r>
      <w:r w:rsidRPr="00CA71F7">
        <w:rPr>
          <w:rFonts w:asciiTheme="minorEastAsia" w:hAnsiTheme="minorEastAsia"/>
          <w:szCs w:val="21"/>
          <w:lang w:eastAsia="ja-JP"/>
        </w:rPr>
        <w:t>個人である場合はその者、法人その他の団体である場合は役員</w:t>
      </w:r>
      <w:r w:rsidRPr="00CA71F7">
        <w:rPr>
          <w:rFonts w:asciiTheme="minorEastAsia" w:hAnsiTheme="minorEastAsia" w:hint="eastAsia"/>
          <w:szCs w:val="21"/>
          <w:lang w:eastAsia="ja-JP"/>
        </w:rPr>
        <w:t>(業務</w:t>
      </w:r>
      <w:r w:rsidRPr="00CA71F7">
        <w:rPr>
          <w:rFonts w:asciiTheme="minorEastAsia" w:hAnsiTheme="minorEastAsia"/>
          <w:szCs w:val="21"/>
          <w:lang w:eastAsia="ja-JP"/>
        </w:rPr>
        <w:t>を執行する社員、取締役</w:t>
      </w:r>
      <w:r w:rsidRPr="00CA71F7">
        <w:rPr>
          <w:rFonts w:asciiTheme="minorEastAsia" w:hAnsiTheme="minorEastAsia" w:hint="eastAsia"/>
          <w:szCs w:val="21"/>
          <w:lang w:eastAsia="ja-JP"/>
        </w:rPr>
        <w:t>、</w:t>
      </w:r>
      <w:r w:rsidRPr="00CA71F7">
        <w:rPr>
          <w:rFonts w:asciiTheme="minorEastAsia" w:hAnsiTheme="minorEastAsia"/>
          <w:szCs w:val="21"/>
          <w:lang w:eastAsia="ja-JP"/>
        </w:rPr>
        <w:t>執行役</w:t>
      </w:r>
      <w:r w:rsidRPr="00CA71F7">
        <w:rPr>
          <w:rFonts w:asciiTheme="minorEastAsia" w:hAnsiTheme="minorEastAsia" w:hint="eastAsia"/>
          <w:szCs w:val="21"/>
          <w:lang w:eastAsia="ja-JP"/>
        </w:rPr>
        <w:t>又</w:t>
      </w:r>
      <w:r w:rsidRPr="00CA71F7">
        <w:rPr>
          <w:rFonts w:asciiTheme="minorEastAsia" w:hAnsiTheme="minorEastAsia"/>
          <w:szCs w:val="21"/>
          <w:lang w:eastAsia="ja-JP"/>
        </w:rPr>
        <w:t>はこれらに</w:t>
      </w:r>
      <w:r w:rsidRPr="00CA71F7">
        <w:rPr>
          <w:rFonts w:asciiTheme="minorEastAsia" w:hAnsiTheme="minorEastAsia" w:hint="eastAsia"/>
          <w:szCs w:val="21"/>
          <w:lang w:eastAsia="ja-JP"/>
        </w:rPr>
        <w:t>準ず</w:t>
      </w:r>
      <w:r w:rsidRPr="00CA71F7">
        <w:rPr>
          <w:rFonts w:asciiTheme="minorEastAsia" w:hAnsiTheme="minorEastAsia"/>
          <w:szCs w:val="21"/>
          <w:lang w:eastAsia="ja-JP"/>
        </w:rPr>
        <w:t>る者をいい、相談役、顧問その他いかなる名称を有する者であるかを問わず、当該団体に対し</w:t>
      </w:r>
      <w:r w:rsidRPr="00CA71F7">
        <w:rPr>
          <w:rFonts w:asciiTheme="minorEastAsia" w:hAnsiTheme="minorEastAsia" w:hint="eastAsia"/>
          <w:szCs w:val="21"/>
          <w:lang w:eastAsia="ja-JP"/>
        </w:rPr>
        <w:t>業務</w:t>
      </w:r>
      <w:r w:rsidRPr="00CA71F7">
        <w:rPr>
          <w:rFonts w:asciiTheme="minorEastAsia" w:hAnsiTheme="minorEastAsia"/>
          <w:szCs w:val="21"/>
          <w:lang w:eastAsia="ja-JP"/>
        </w:rPr>
        <w:t>を執行する社員、</w:t>
      </w:r>
      <w:r w:rsidRPr="00CA71F7">
        <w:rPr>
          <w:rFonts w:asciiTheme="minorEastAsia" w:hAnsiTheme="minorEastAsia" w:hint="eastAsia"/>
          <w:szCs w:val="21"/>
          <w:lang w:eastAsia="ja-JP"/>
        </w:rPr>
        <w:t>取締役</w:t>
      </w:r>
      <w:r w:rsidRPr="00CA71F7">
        <w:rPr>
          <w:rFonts w:asciiTheme="minorEastAsia" w:hAnsiTheme="minorEastAsia"/>
          <w:szCs w:val="21"/>
          <w:lang w:eastAsia="ja-JP"/>
        </w:rPr>
        <w:t>、</w:t>
      </w:r>
      <w:r w:rsidRPr="00CA71F7">
        <w:rPr>
          <w:rFonts w:asciiTheme="minorEastAsia" w:hAnsiTheme="minorEastAsia" w:hint="eastAsia"/>
          <w:szCs w:val="21"/>
          <w:lang w:eastAsia="ja-JP"/>
        </w:rPr>
        <w:t>執行役</w:t>
      </w:r>
      <w:r w:rsidRPr="00CA71F7">
        <w:rPr>
          <w:rFonts w:asciiTheme="minorEastAsia" w:hAnsiTheme="minorEastAsia"/>
          <w:szCs w:val="21"/>
          <w:lang w:eastAsia="ja-JP"/>
        </w:rPr>
        <w:t>又はこれらに準ずる者と同等以上の支配力を有するものと認められる者を含む。</w:t>
      </w:r>
      <w:proofErr w:type="gramStart"/>
      <w:r w:rsidRPr="00CA71F7">
        <w:rPr>
          <w:rFonts w:asciiTheme="minorEastAsia" w:hAnsiTheme="minorEastAsia" w:hint="eastAsia"/>
          <w:szCs w:val="21"/>
          <w:lang w:eastAsia="ja-JP"/>
        </w:rPr>
        <w:t>)</w:t>
      </w:r>
      <w:r w:rsidRPr="00CA71F7">
        <w:rPr>
          <w:rFonts w:asciiTheme="minorEastAsia" w:hAnsiTheme="minorEastAsia"/>
          <w:szCs w:val="21"/>
          <w:lang w:eastAsia="ja-JP"/>
        </w:rPr>
        <w:t>をいう</w:t>
      </w:r>
      <w:proofErr w:type="gramEnd"/>
      <w:r w:rsidRPr="00CA71F7">
        <w:rPr>
          <w:rFonts w:asciiTheme="minorEastAsia" w:hAnsiTheme="minorEastAsia"/>
          <w:szCs w:val="21"/>
          <w:lang w:eastAsia="ja-JP"/>
        </w:rPr>
        <w:t>。</w:t>
      </w:r>
      <w:r w:rsidRPr="00CA71F7">
        <w:rPr>
          <w:rFonts w:asciiTheme="minorEastAsia" w:hAnsiTheme="minorEastAsia" w:hint="eastAsia"/>
          <w:szCs w:val="21"/>
          <w:lang w:eastAsia="ja-JP"/>
        </w:rPr>
        <w:t>以下同じ。）</w:t>
      </w:r>
      <w:r w:rsidRPr="00CA71F7">
        <w:rPr>
          <w:rFonts w:asciiTheme="minorEastAsia" w:hAnsiTheme="minorEastAsia"/>
          <w:szCs w:val="21"/>
          <w:lang w:eastAsia="ja-JP"/>
        </w:rPr>
        <w:t>が自己、自社若しくは第三者の不正の利益を図る目的又は第三者に損害を加える目的をもって、暴力団又は暴力団員等を利用するなどしているとき</w:t>
      </w:r>
    </w:p>
    <w:p w14:paraId="5CB6F75D" w14:textId="77777777" w:rsidR="00467222" w:rsidRPr="00CA71F7" w:rsidRDefault="00467222" w:rsidP="00467222">
      <w:pPr>
        <w:pStyle w:val="ae"/>
        <w:numPr>
          <w:ilvl w:val="0"/>
          <w:numId w:val="11"/>
        </w:numPr>
        <w:spacing w:after="5"/>
        <w:ind w:leftChars="100" w:left="570"/>
        <w:contextualSpacing w:val="0"/>
        <w:jc w:val="both"/>
        <w:rPr>
          <w:rFonts w:asciiTheme="minorEastAsia" w:hAnsiTheme="minorEastAsia"/>
          <w:szCs w:val="21"/>
          <w:lang w:eastAsia="ja-JP"/>
        </w:rPr>
      </w:pPr>
      <w:r w:rsidRPr="00CA71F7">
        <w:rPr>
          <w:rFonts w:asciiTheme="minorEastAsia" w:hAnsiTheme="minorEastAsia"/>
          <w:szCs w:val="21"/>
          <w:lang w:eastAsia="ja-JP"/>
        </w:rPr>
        <w:t>事業者の役員等が、暴力団又は暴力団員等に対して、資金等を供給し、又は便宜を供与するなど直接的あるいは</w:t>
      </w:r>
      <w:r w:rsidRPr="00CA71F7">
        <w:rPr>
          <w:rFonts w:asciiTheme="minorEastAsia" w:hAnsiTheme="minorEastAsia" w:hint="eastAsia"/>
          <w:szCs w:val="21"/>
          <w:lang w:eastAsia="ja-JP"/>
        </w:rPr>
        <w:t>積極的</w:t>
      </w:r>
      <w:r w:rsidRPr="00CA71F7">
        <w:rPr>
          <w:rFonts w:asciiTheme="minorEastAsia" w:hAnsiTheme="minorEastAsia"/>
          <w:szCs w:val="21"/>
          <w:lang w:eastAsia="ja-JP"/>
        </w:rPr>
        <w:t>に暴力団の</w:t>
      </w:r>
      <w:r w:rsidRPr="00CA71F7">
        <w:rPr>
          <w:rFonts w:asciiTheme="minorEastAsia" w:hAnsiTheme="minorEastAsia" w:hint="eastAsia"/>
          <w:szCs w:val="21"/>
          <w:lang w:eastAsia="ja-JP"/>
        </w:rPr>
        <w:t>維持</w:t>
      </w:r>
      <w:r w:rsidRPr="00CA71F7">
        <w:rPr>
          <w:rFonts w:asciiTheme="minorEastAsia" w:hAnsiTheme="minorEastAsia"/>
          <w:szCs w:val="21"/>
          <w:lang w:eastAsia="ja-JP"/>
        </w:rPr>
        <w:t>、運営に協力し、若しくは関与しているとき</w:t>
      </w:r>
    </w:p>
    <w:p w14:paraId="723CA3B7" w14:textId="77777777" w:rsidR="00467222" w:rsidRPr="00CA71F7" w:rsidRDefault="00467222" w:rsidP="00467222">
      <w:pPr>
        <w:pStyle w:val="ae"/>
        <w:numPr>
          <w:ilvl w:val="0"/>
          <w:numId w:val="11"/>
        </w:numPr>
        <w:spacing w:after="5"/>
        <w:ind w:leftChars="100" w:left="570"/>
        <w:contextualSpacing w:val="0"/>
        <w:jc w:val="both"/>
        <w:rPr>
          <w:rFonts w:asciiTheme="minorEastAsia" w:hAnsiTheme="minorEastAsia"/>
          <w:szCs w:val="21"/>
          <w:lang w:eastAsia="ja-JP"/>
        </w:rPr>
      </w:pPr>
      <w:r w:rsidRPr="00CA71F7">
        <w:rPr>
          <w:rFonts w:asciiTheme="minorEastAsia" w:hAnsiTheme="minorEastAsia" w:hint="eastAsia"/>
          <w:szCs w:val="21"/>
          <w:lang w:eastAsia="ja-JP"/>
        </w:rPr>
        <w:t>事業者の</w:t>
      </w:r>
      <w:r w:rsidRPr="00CA71F7">
        <w:rPr>
          <w:rFonts w:asciiTheme="minorEastAsia" w:hAnsiTheme="minorEastAsia"/>
          <w:szCs w:val="21"/>
          <w:lang w:eastAsia="ja-JP"/>
        </w:rPr>
        <w:t>役員等が、暴力団又は暴力団員等であることを知りながらこれを不当に利用するなどしているとき</w:t>
      </w:r>
    </w:p>
    <w:p w14:paraId="1B61AA21" w14:textId="77777777" w:rsidR="00467222" w:rsidRPr="00CA71F7" w:rsidRDefault="00467222" w:rsidP="00467222">
      <w:pPr>
        <w:pStyle w:val="ae"/>
        <w:numPr>
          <w:ilvl w:val="0"/>
          <w:numId w:val="11"/>
        </w:numPr>
        <w:spacing w:after="5"/>
        <w:ind w:leftChars="100" w:left="570"/>
        <w:contextualSpacing w:val="0"/>
        <w:jc w:val="both"/>
        <w:rPr>
          <w:rFonts w:asciiTheme="minorEastAsia" w:hAnsiTheme="minorEastAsia"/>
          <w:szCs w:val="21"/>
          <w:lang w:eastAsia="ja-JP"/>
        </w:rPr>
      </w:pPr>
      <w:r w:rsidRPr="00CA71F7">
        <w:rPr>
          <w:rFonts w:asciiTheme="minorEastAsia" w:hAnsiTheme="minorEastAsia" w:hint="eastAsia"/>
          <w:szCs w:val="21"/>
          <w:lang w:eastAsia="ja-JP"/>
        </w:rPr>
        <w:t>事業者</w:t>
      </w:r>
      <w:r w:rsidRPr="00CA71F7">
        <w:rPr>
          <w:rFonts w:asciiTheme="minorEastAsia" w:hAnsiTheme="minorEastAsia"/>
          <w:szCs w:val="21"/>
          <w:lang w:eastAsia="ja-JP"/>
        </w:rPr>
        <w:t>の役員等が、暴力団又は暴力団員等と社会的に非難されるべき関係を有しているとき</w:t>
      </w:r>
    </w:p>
    <w:p w14:paraId="0CC87734" w14:textId="77777777" w:rsidR="00467222" w:rsidRPr="00CA71F7" w:rsidRDefault="00467222" w:rsidP="00467222">
      <w:pPr>
        <w:spacing w:after="48"/>
        <w:ind w:leftChars="100" w:left="210"/>
        <w:rPr>
          <w:rFonts w:asciiTheme="minorEastAsia" w:hAnsiTheme="minorEastAsia"/>
          <w:szCs w:val="21"/>
          <w:lang w:eastAsia="ja-JP"/>
        </w:rPr>
      </w:pPr>
    </w:p>
    <w:p w14:paraId="0191B6BF" w14:textId="77777777" w:rsidR="00467222" w:rsidRPr="00CA71F7" w:rsidRDefault="00467222" w:rsidP="00467222">
      <w:pPr>
        <w:spacing w:after="48"/>
        <w:rPr>
          <w:rFonts w:asciiTheme="minorEastAsia" w:hAnsiTheme="minorEastAsia"/>
          <w:szCs w:val="21"/>
          <w:lang w:eastAsia="ja-JP"/>
        </w:rPr>
      </w:pPr>
      <w:r w:rsidRPr="00CA71F7">
        <w:rPr>
          <w:rFonts w:asciiTheme="minorEastAsia" w:hAnsiTheme="minorEastAsia" w:hint="eastAsia"/>
          <w:szCs w:val="21"/>
          <w:lang w:eastAsia="ja-JP"/>
        </w:rPr>
        <w:t xml:space="preserve">２　</w:t>
      </w:r>
      <w:r w:rsidRPr="00CA71F7">
        <w:rPr>
          <w:rFonts w:asciiTheme="minorEastAsia" w:hAnsiTheme="minorEastAsia"/>
          <w:szCs w:val="21"/>
          <w:lang w:eastAsia="ja-JP"/>
        </w:rPr>
        <w:t>補助事業者の相手方として不適当な行為をする者</w:t>
      </w:r>
    </w:p>
    <w:p w14:paraId="4E1C8159" w14:textId="77777777" w:rsidR="00467222" w:rsidRPr="00CA71F7" w:rsidRDefault="00467222" w:rsidP="00467222">
      <w:pPr>
        <w:pStyle w:val="ae"/>
        <w:numPr>
          <w:ilvl w:val="0"/>
          <w:numId w:val="12"/>
        </w:numPr>
        <w:contextualSpacing w:val="0"/>
        <w:jc w:val="both"/>
        <w:rPr>
          <w:rFonts w:asciiTheme="minorEastAsia" w:hAnsiTheme="minorEastAsia"/>
          <w:szCs w:val="21"/>
          <w:lang w:eastAsia="ja-JP"/>
        </w:rPr>
      </w:pPr>
      <w:r w:rsidRPr="00CA71F7">
        <w:rPr>
          <w:rFonts w:asciiTheme="minorEastAsia" w:hAnsiTheme="minorEastAsia"/>
          <w:szCs w:val="21"/>
          <w:lang w:eastAsia="ja-JP"/>
        </w:rPr>
        <w:t>暴力的な</w:t>
      </w:r>
      <w:r w:rsidRPr="00CA71F7">
        <w:rPr>
          <w:rFonts w:asciiTheme="minorEastAsia" w:hAnsiTheme="minorEastAsia" w:hint="eastAsia"/>
          <w:szCs w:val="21"/>
          <w:lang w:eastAsia="ja-JP"/>
        </w:rPr>
        <w:t>要求行為</w:t>
      </w:r>
      <w:r w:rsidRPr="00CA71F7">
        <w:rPr>
          <w:rFonts w:asciiTheme="minorEastAsia" w:hAnsiTheme="minorEastAsia"/>
          <w:szCs w:val="21"/>
          <w:lang w:eastAsia="ja-JP"/>
        </w:rPr>
        <w:t>を行う者</w:t>
      </w:r>
    </w:p>
    <w:p w14:paraId="369B0382" w14:textId="77777777" w:rsidR="00467222" w:rsidRPr="00CA71F7" w:rsidRDefault="00467222" w:rsidP="00467222">
      <w:pPr>
        <w:pStyle w:val="ae"/>
        <w:numPr>
          <w:ilvl w:val="0"/>
          <w:numId w:val="12"/>
        </w:numPr>
        <w:contextualSpacing w:val="0"/>
        <w:jc w:val="both"/>
        <w:rPr>
          <w:rFonts w:asciiTheme="minorEastAsia" w:hAnsiTheme="minorEastAsia"/>
          <w:szCs w:val="21"/>
          <w:lang w:eastAsia="ja-JP"/>
        </w:rPr>
      </w:pPr>
      <w:r w:rsidRPr="00CA71F7">
        <w:rPr>
          <w:rFonts w:asciiTheme="minorEastAsia" w:hAnsiTheme="minorEastAsia" w:hint="eastAsia"/>
          <w:szCs w:val="21"/>
          <w:lang w:eastAsia="ja-JP"/>
        </w:rPr>
        <w:t>法的</w:t>
      </w:r>
      <w:r w:rsidRPr="00CA71F7">
        <w:rPr>
          <w:rFonts w:asciiTheme="minorEastAsia" w:hAnsiTheme="minorEastAsia"/>
          <w:szCs w:val="21"/>
          <w:lang w:eastAsia="ja-JP"/>
        </w:rPr>
        <w:t>な責任を超えた不当な</w:t>
      </w:r>
      <w:r w:rsidRPr="00CA71F7">
        <w:rPr>
          <w:rFonts w:asciiTheme="minorEastAsia" w:hAnsiTheme="minorEastAsia" w:hint="eastAsia"/>
          <w:szCs w:val="21"/>
          <w:lang w:eastAsia="ja-JP"/>
        </w:rPr>
        <w:t>要求行為</w:t>
      </w:r>
      <w:r w:rsidRPr="00CA71F7">
        <w:rPr>
          <w:rFonts w:asciiTheme="minorEastAsia" w:hAnsiTheme="minorEastAsia"/>
          <w:szCs w:val="21"/>
          <w:lang w:eastAsia="ja-JP"/>
        </w:rPr>
        <w:t>を行う者</w:t>
      </w:r>
    </w:p>
    <w:p w14:paraId="73E25ECD" w14:textId="77777777" w:rsidR="00467222" w:rsidRPr="00CA71F7" w:rsidRDefault="00467222" w:rsidP="00467222">
      <w:pPr>
        <w:pStyle w:val="ae"/>
        <w:numPr>
          <w:ilvl w:val="0"/>
          <w:numId w:val="12"/>
        </w:numPr>
        <w:contextualSpacing w:val="0"/>
        <w:jc w:val="both"/>
        <w:rPr>
          <w:rFonts w:asciiTheme="minorEastAsia" w:hAnsiTheme="minorEastAsia"/>
          <w:szCs w:val="21"/>
          <w:lang w:eastAsia="ja-JP"/>
        </w:rPr>
      </w:pPr>
      <w:r w:rsidRPr="00CA71F7">
        <w:rPr>
          <w:rFonts w:asciiTheme="minorEastAsia" w:hAnsiTheme="minorEastAsia"/>
          <w:szCs w:val="21"/>
          <w:lang w:eastAsia="ja-JP"/>
        </w:rPr>
        <w:t>取引に関して脅迫的な</w:t>
      </w:r>
      <w:r w:rsidRPr="00CA71F7">
        <w:rPr>
          <w:rFonts w:asciiTheme="minorEastAsia" w:hAnsiTheme="minorEastAsia" w:hint="eastAsia"/>
          <w:szCs w:val="21"/>
          <w:lang w:eastAsia="ja-JP"/>
        </w:rPr>
        <w:t>言動</w:t>
      </w:r>
      <w:r w:rsidRPr="00CA71F7">
        <w:rPr>
          <w:rFonts w:asciiTheme="minorEastAsia" w:hAnsiTheme="minorEastAsia"/>
          <w:szCs w:val="21"/>
          <w:lang w:eastAsia="ja-JP"/>
        </w:rPr>
        <w:t>をし、又は暴力を用いる行為を行う者</w:t>
      </w:r>
    </w:p>
    <w:p w14:paraId="4E5BD0BD" w14:textId="77777777" w:rsidR="00467222" w:rsidRPr="00CA71F7" w:rsidRDefault="00467222" w:rsidP="00467222">
      <w:pPr>
        <w:pStyle w:val="ae"/>
        <w:numPr>
          <w:ilvl w:val="0"/>
          <w:numId w:val="12"/>
        </w:numPr>
        <w:contextualSpacing w:val="0"/>
        <w:jc w:val="both"/>
        <w:rPr>
          <w:rFonts w:asciiTheme="minorEastAsia" w:hAnsiTheme="minorEastAsia"/>
          <w:szCs w:val="21"/>
          <w:lang w:eastAsia="ja-JP"/>
        </w:rPr>
      </w:pPr>
      <w:r w:rsidRPr="00CA71F7">
        <w:rPr>
          <w:rFonts w:asciiTheme="minorEastAsia" w:hAnsiTheme="minorEastAsia"/>
          <w:szCs w:val="21"/>
          <w:lang w:eastAsia="ja-JP"/>
        </w:rPr>
        <w:t>偽計又は威力を用いて補助事業を担当する機構職員等の業務を妨害する行為を行う者</w:t>
      </w:r>
    </w:p>
    <w:p w14:paraId="3363BCA6" w14:textId="77777777" w:rsidR="00467222" w:rsidRPr="00CA71F7" w:rsidRDefault="00467222" w:rsidP="00467222">
      <w:pPr>
        <w:pStyle w:val="ae"/>
        <w:numPr>
          <w:ilvl w:val="0"/>
          <w:numId w:val="12"/>
        </w:numPr>
        <w:contextualSpacing w:val="0"/>
        <w:jc w:val="both"/>
        <w:rPr>
          <w:rFonts w:asciiTheme="minorEastAsia" w:hAnsiTheme="minorEastAsia"/>
          <w:szCs w:val="21"/>
          <w:lang w:eastAsia="ja-JP"/>
        </w:rPr>
      </w:pPr>
      <w:r w:rsidRPr="00CA71F7">
        <w:rPr>
          <w:rFonts w:asciiTheme="minorEastAsia" w:hAnsiTheme="minorEastAsia"/>
          <w:szCs w:val="21"/>
          <w:lang w:eastAsia="ja-JP"/>
        </w:rPr>
        <w:t>その他前各号に準ずる行為を行う者</w:t>
      </w:r>
      <w:r w:rsidRPr="00CA71F7">
        <w:rPr>
          <w:rFonts w:asciiTheme="minorEastAsia" w:hAnsiTheme="minorEastAsia"/>
          <w:noProof/>
          <w:szCs w:val="21"/>
        </w:rPr>
        <w:drawing>
          <wp:inline distT="0" distB="0" distL="0" distR="0" wp14:anchorId="56DFCD59" wp14:editId="62D5B47C">
            <wp:extent cx="6098" cy="6096"/>
            <wp:effectExtent l="0" t="0" r="0" b="0"/>
            <wp:docPr id="42501" name="Picture 42501"/>
            <wp:cNvGraphicFramePr/>
            <a:graphic xmlns:a="http://schemas.openxmlformats.org/drawingml/2006/main">
              <a:graphicData uri="http://schemas.openxmlformats.org/drawingml/2006/picture">
                <pic:pic xmlns:pic="http://schemas.openxmlformats.org/drawingml/2006/picture">
                  <pic:nvPicPr>
                    <pic:cNvPr id="42501" name="Picture 42501"/>
                    <pic:cNvPicPr/>
                  </pic:nvPicPr>
                  <pic:blipFill>
                    <a:blip r:embed="rId10"/>
                    <a:stretch>
                      <a:fillRect/>
                    </a:stretch>
                  </pic:blipFill>
                  <pic:spPr>
                    <a:xfrm>
                      <a:off x="0" y="0"/>
                      <a:ext cx="6098" cy="6096"/>
                    </a:xfrm>
                    <a:prstGeom prst="rect">
                      <a:avLst/>
                    </a:prstGeom>
                  </pic:spPr>
                </pic:pic>
              </a:graphicData>
            </a:graphic>
          </wp:inline>
        </w:drawing>
      </w:r>
    </w:p>
    <w:p w14:paraId="33A5D056" w14:textId="77777777" w:rsidR="00CC2BE8" w:rsidRDefault="00467222" w:rsidP="00CC2BE8">
      <w:pPr>
        <w:ind w:rightChars="200" w:right="420"/>
        <w:jc w:val="right"/>
        <w:rPr>
          <w:rFonts w:asciiTheme="minorEastAsia" w:hAnsiTheme="minorEastAsia"/>
          <w:szCs w:val="21"/>
          <w:lang w:eastAsia="ja-JP"/>
        </w:rPr>
      </w:pPr>
      <w:r w:rsidRPr="00CA71F7">
        <w:rPr>
          <w:rFonts w:asciiTheme="minorEastAsia" w:hAnsiTheme="minorEastAsia"/>
          <w:szCs w:val="21"/>
          <w:lang w:eastAsia="ja-JP"/>
        </w:rPr>
        <w:t xml:space="preserve">令和 </w:t>
      </w:r>
      <w:r w:rsidRPr="00CA71F7">
        <w:rPr>
          <w:rFonts w:asciiTheme="minorEastAsia" w:hAnsiTheme="minorEastAsia" w:hint="eastAsia"/>
          <w:szCs w:val="21"/>
          <w:lang w:eastAsia="ja-JP"/>
        </w:rPr>
        <w:t xml:space="preserve">　</w:t>
      </w:r>
      <w:r w:rsidRPr="00CA71F7">
        <w:rPr>
          <w:rFonts w:asciiTheme="minorEastAsia" w:hAnsiTheme="minorEastAsia"/>
          <w:szCs w:val="21"/>
          <w:lang w:eastAsia="ja-JP"/>
        </w:rPr>
        <w:t>年</w:t>
      </w:r>
      <w:r w:rsidRPr="00CA71F7">
        <w:rPr>
          <w:rFonts w:asciiTheme="minorEastAsia" w:hAnsiTheme="minorEastAsia" w:hint="eastAsia"/>
          <w:szCs w:val="21"/>
          <w:lang w:eastAsia="ja-JP"/>
        </w:rPr>
        <w:t xml:space="preserve">　</w:t>
      </w:r>
      <w:r w:rsidRPr="00CA71F7">
        <w:rPr>
          <w:rFonts w:asciiTheme="minorEastAsia" w:hAnsiTheme="minorEastAsia"/>
          <w:szCs w:val="21"/>
          <w:lang w:eastAsia="ja-JP"/>
        </w:rPr>
        <w:t xml:space="preserve"> 月 </w:t>
      </w:r>
      <w:r w:rsidRPr="00CA71F7">
        <w:rPr>
          <w:rFonts w:asciiTheme="minorEastAsia" w:hAnsiTheme="minorEastAsia" w:hint="eastAsia"/>
          <w:szCs w:val="21"/>
          <w:lang w:eastAsia="ja-JP"/>
        </w:rPr>
        <w:t xml:space="preserve">　</w:t>
      </w:r>
      <w:r w:rsidRPr="00CA71F7">
        <w:rPr>
          <w:rFonts w:asciiTheme="minorEastAsia" w:hAnsiTheme="minorEastAsia"/>
          <w:szCs w:val="21"/>
          <w:lang w:eastAsia="ja-JP"/>
        </w:rPr>
        <w:t>日</w:t>
      </w:r>
    </w:p>
    <w:p w14:paraId="36AB365E" w14:textId="77777777" w:rsidR="00CC2BE8" w:rsidRDefault="00CC2BE8" w:rsidP="00CC2BE8">
      <w:pPr>
        <w:ind w:rightChars="200" w:right="420"/>
        <w:rPr>
          <w:rFonts w:asciiTheme="minorEastAsia" w:hAnsiTheme="minorEastAsia"/>
          <w:szCs w:val="21"/>
          <w:lang w:eastAsia="ja-JP"/>
        </w:rPr>
      </w:pPr>
    </w:p>
    <w:p w14:paraId="0D45DCAD" w14:textId="77777777" w:rsidR="00CC2BE8" w:rsidRDefault="00CC2BE8" w:rsidP="00CC2BE8">
      <w:pPr>
        <w:ind w:rightChars="200" w:right="420"/>
        <w:rPr>
          <w:rFonts w:asciiTheme="minorEastAsia" w:hAnsiTheme="minorEastAsia"/>
          <w:szCs w:val="21"/>
          <w:lang w:eastAsia="ja-JP"/>
        </w:rPr>
      </w:pPr>
    </w:p>
    <w:p w14:paraId="515AE128" w14:textId="615176C2" w:rsidR="00467222" w:rsidRDefault="00467222" w:rsidP="00CC2BE8">
      <w:pPr>
        <w:ind w:rightChars="200" w:right="420"/>
        <w:rPr>
          <w:rFonts w:asciiTheme="minorEastAsia" w:hAnsiTheme="minorEastAsia"/>
          <w:szCs w:val="21"/>
          <w:lang w:eastAsia="ja-JP"/>
        </w:rPr>
      </w:pPr>
      <w:r w:rsidRPr="00CA71F7">
        <w:rPr>
          <w:rFonts w:asciiTheme="minorEastAsia" w:hAnsiTheme="minorEastAsia"/>
          <w:szCs w:val="21"/>
          <w:lang w:eastAsia="ja-JP"/>
        </w:rPr>
        <w:t>公益財団法人みやぎ産業振興機構</w:t>
      </w:r>
      <w:r w:rsidR="00CC2BE8">
        <w:rPr>
          <w:rFonts w:asciiTheme="minorEastAsia" w:hAnsiTheme="minorEastAsia" w:hint="eastAsia"/>
          <w:szCs w:val="21"/>
          <w:lang w:eastAsia="ja-JP"/>
        </w:rPr>
        <w:t xml:space="preserve">　</w:t>
      </w:r>
      <w:r w:rsidRPr="00CA71F7">
        <w:rPr>
          <w:rFonts w:asciiTheme="minorEastAsia" w:hAnsiTheme="minorEastAsia"/>
          <w:szCs w:val="21"/>
          <w:lang w:eastAsia="ja-JP"/>
        </w:rPr>
        <w:t>理事長</w:t>
      </w:r>
      <w:r w:rsidRPr="00CA71F7">
        <w:rPr>
          <w:rFonts w:asciiTheme="minorEastAsia" w:hAnsiTheme="minorEastAsia" w:hint="eastAsia"/>
          <w:szCs w:val="21"/>
          <w:lang w:eastAsia="ja-JP"/>
        </w:rPr>
        <w:t xml:space="preserve">　</w:t>
      </w:r>
      <w:r w:rsidRPr="00CA71F7">
        <w:rPr>
          <w:rFonts w:asciiTheme="minorEastAsia" w:hAnsiTheme="minorEastAsia"/>
          <w:szCs w:val="21"/>
          <w:lang w:eastAsia="ja-JP"/>
        </w:rPr>
        <w:t>殿</w:t>
      </w:r>
    </w:p>
    <w:p w14:paraId="0CBD17EF" w14:textId="77777777" w:rsidR="00CC2BE8" w:rsidRDefault="00CC2BE8" w:rsidP="00CC2BE8">
      <w:pPr>
        <w:rPr>
          <w:rFonts w:asciiTheme="minorEastAsia" w:hAnsiTheme="minorEastAsia"/>
          <w:szCs w:val="21"/>
          <w:lang w:eastAsia="ja-JP"/>
        </w:rPr>
      </w:pPr>
    </w:p>
    <w:p w14:paraId="74C8CDD0" w14:textId="77777777" w:rsidR="00CC2BE8" w:rsidRPr="00CA71F7" w:rsidRDefault="00CC2BE8" w:rsidP="00CC2BE8">
      <w:pPr>
        <w:rPr>
          <w:rFonts w:asciiTheme="minorEastAsia" w:hAnsiTheme="minorEastAsia"/>
          <w:szCs w:val="21"/>
          <w:lang w:eastAsia="ja-JP"/>
        </w:rPr>
      </w:pPr>
    </w:p>
    <w:p w14:paraId="267C8A82" w14:textId="51DD2C2F" w:rsidR="00467222" w:rsidRPr="00CA71F7" w:rsidRDefault="00467222" w:rsidP="00CC2BE8">
      <w:pPr>
        <w:ind w:leftChars="2000" w:left="4200"/>
        <w:rPr>
          <w:rFonts w:asciiTheme="minorEastAsia" w:hAnsiTheme="minorEastAsia"/>
          <w:szCs w:val="21"/>
        </w:rPr>
      </w:pPr>
      <w:r w:rsidRPr="00CA71F7">
        <w:rPr>
          <w:rFonts w:asciiTheme="minorEastAsia" w:hAnsiTheme="minorEastAsia"/>
          <w:spacing w:val="157"/>
          <w:szCs w:val="21"/>
          <w:fitText w:val="840" w:id="-473205760"/>
        </w:rPr>
        <w:t xml:space="preserve">住 </w:t>
      </w:r>
      <w:r w:rsidRPr="00CA71F7">
        <w:rPr>
          <w:rFonts w:asciiTheme="minorEastAsia" w:hAnsiTheme="minorEastAsia"/>
          <w:spacing w:val="1"/>
          <w:szCs w:val="21"/>
          <w:fitText w:val="840" w:id="-473205760"/>
        </w:rPr>
        <w:t>所</w:t>
      </w:r>
      <w:r w:rsidR="00D44A91" w:rsidRPr="00CA71F7">
        <w:rPr>
          <w:rFonts w:asciiTheme="minorEastAsia" w:hAnsiTheme="minorEastAsia" w:hint="eastAsia"/>
          <w:szCs w:val="21"/>
          <w:lang w:eastAsia="ja-JP"/>
        </w:rPr>
        <w:t xml:space="preserve">　</w:t>
      </w:r>
    </w:p>
    <w:p w14:paraId="12DA61F0" w14:textId="5555A664" w:rsidR="00467222" w:rsidRPr="00CA71F7" w:rsidRDefault="00467222" w:rsidP="00CC2BE8">
      <w:pPr>
        <w:ind w:leftChars="2000" w:left="4200"/>
        <w:rPr>
          <w:rFonts w:asciiTheme="minorEastAsia" w:hAnsiTheme="minorEastAsia"/>
          <w:szCs w:val="21"/>
        </w:rPr>
      </w:pPr>
      <w:r w:rsidRPr="00CA71F7">
        <w:rPr>
          <w:rFonts w:asciiTheme="minorEastAsia" w:hAnsiTheme="minorEastAsia"/>
          <w:noProof/>
          <w:szCs w:val="21"/>
        </w:rPr>
        <w:drawing>
          <wp:inline distT="0" distB="0" distL="0" distR="0" wp14:anchorId="3B79DB21" wp14:editId="4CD851E9">
            <wp:extent cx="6098" cy="6096"/>
            <wp:effectExtent l="0" t="0" r="0" b="0"/>
            <wp:docPr id="42503" name="Picture 42503"/>
            <wp:cNvGraphicFramePr/>
            <a:graphic xmlns:a="http://schemas.openxmlformats.org/drawingml/2006/main">
              <a:graphicData uri="http://schemas.openxmlformats.org/drawingml/2006/picture">
                <pic:pic xmlns:pic="http://schemas.openxmlformats.org/drawingml/2006/picture">
                  <pic:nvPicPr>
                    <pic:cNvPr id="42503" name="Picture 42503"/>
                    <pic:cNvPicPr/>
                  </pic:nvPicPr>
                  <pic:blipFill>
                    <a:blip r:embed="rId11"/>
                    <a:stretch>
                      <a:fillRect/>
                    </a:stretch>
                  </pic:blipFill>
                  <pic:spPr>
                    <a:xfrm>
                      <a:off x="0" y="0"/>
                      <a:ext cx="6098" cy="6096"/>
                    </a:xfrm>
                    <a:prstGeom prst="rect">
                      <a:avLst/>
                    </a:prstGeom>
                  </pic:spPr>
                </pic:pic>
              </a:graphicData>
            </a:graphic>
          </wp:inline>
        </w:drawing>
      </w:r>
      <w:r w:rsidRPr="00CA71F7">
        <w:rPr>
          <w:rFonts w:asciiTheme="minorEastAsia" w:hAnsiTheme="minorEastAsia"/>
          <w:spacing w:val="157"/>
          <w:szCs w:val="21"/>
          <w:fitText w:val="840" w:id="-473205759"/>
        </w:rPr>
        <w:t xml:space="preserve">名 </w:t>
      </w:r>
      <w:r w:rsidRPr="00CA71F7">
        <w:rPr>
          <w:rFonts w:asciiTheme="minorEastAsia" w:hAnsiTheme="minorEastAsia"/>
          <w:spacing w:val="1"/>
          <w:szCs w:val="21"/>
          <w:fitText w:val="840" w:id="-473205759"/>
        </w:rPr>
        <w:t>称</w:t>
      </w:r>
      <w:r w:rsidR="00D44A91" w:rsidRPr="00CA71F7">
        <w:rPr>
          <w:rFonts w:asciiTheme="minorEastAsia" w:hAnsiTheme="minorEastAsia" w:hint="eastAsia"/>
          <w:szCs w:val="21"/>
          <w:lang w:eastAsia="ja-JP"/>
        </w:rPr>
        <w:t xml:space="preserve">　</w:t>
      </w:r>
    </w:p>
    <w:p w14:paraId="5DFF8042" w14:textId="0CE9A368" w:rsidR="00142DD3" w:rsidRPr="00CA71F7" w:rsidRDefault="00467222" w:rsidP="00852A00">
      <w:pPr>
        <w:ind w:leftChars="2000" w:left="4200"/>
        <w:rPr>
          <w:rFonts w:asciiTheme="minorEastAsia" w:hAnsiTheme="minorEastAsia"/>
          <w:szCs w:val="21"/>
        </w:rPr>
      </w:pPr>
      <w:proofErr w:type="spellStart"/>
      <w:r w:rsidRPr="00CA71F7">
        <w:rPr>
          <w:rFonts w:asciiTheme="minorEastAsia" w:hAnsiTheme="minorEastAsia"/>
          <w:szCs w:val="21"/>
        </w:rPr>
        <w:t>代表者名</w:t>
      </w:r>
      <w:proofErr w:type="spellEnd"/>
      <w:r w:rsidRPr="00CA71F7">
        <w:rPr>
          <w:rFonts w:asciiTheme="minorEastAsia" w:hAnsiTheme="minorEastAsia" w:hint="eastAsia"/>
          <w:szCs w:val="21"/>
        </w:rPr>
        <w:t xml:space="preserve">　　　　　　　　　　　　　　　印</w:t>
      </w:r>
    </w:p>
    <w:sectPr w:rsidR="00142DD3" w:rsidRPr="00CA71F7" w:rsidSect="00852A00">
      <w:pgSz w:w="11914" w:h="16848"/>
      <w:pgMar w:top="1701" w:right="1191" w:bottom="1985" w:left="119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9815" w14:textId="77777777" w:rsidR="00722D1B" w:rsidRDefault="00722D1B" w:rsidP="004A585D">
      <w:r>
        <w:separator/>
      </w:r>
    </w:p>
  </w:endnote>
  <w:endnote w:type="continuationSeparator" w:id="0">
    <w:p w14:paraId="4217C641" w14:textId="77777777" w:rsidR="00722D1B" w:rsidRDefault="00722D1B" w:rsidP="004A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F4CD" w14:textId="77777777" w:rsidR="00722D1B" w:rsidRDefault="00722D1B" w:rsidP="004A585D">
      <w:r>
        <w:separator/>
      </w:r>
    </w:p>
  </w:footnote>
  <w:footnote w:type="continuationSeparator" w:id="0">
    <w:p w14:paraId="7501231B" w14:textId="77777777" w:rsidR="00722D1B" w:rsidRDefault="00722D1B" w:rsidP="004A5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D90D09"/>
    <w:multiLevelType w:val="multilevel"/>
    <w:tmpl w:val="8EAC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875BE"/>
    <w:multiLevelType w:val="multilevel"/>
    <w:tmpl w:val="72A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71818"/>
    <w:multiLevelType w:val="hybridMultilevel"/>
    <w:tmpl w:val="0CEAAA84"/>
    <w:lvl w:ilvl="0" w:tplc="E3B657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036ED3"/>
    <w:multiLevelType w:val="hybridMultilevel"/>
    <w:tmpl w:val="D876C790"/>
    <w:lvl w:ilvl="0" w:tplc="1598A9D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D476514"/>
    <w:multiLevelType w:val="multilevel"/>
    <w:tmpl w:val="FD600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346A94"/>
    <w:multiLevelType w:val="multilevel"/>
    <w:tmpl w:val="0C66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B633F"/>
    <w:multiLevelType w:val="hybridMultilevel"/>
    <w:tmpl w:val="6220C8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B252DB2"/>
    <w:multiLevelType w:val="multilevel"/>
    <w:tmpl w:val="A5E4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02717"/>
    <w:multiLevelType w:val="multilevel"/>
    <w:tmpl w:val="D0DA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3B688E"/>
    <w:multiLevelType w:val="multilevel"/>
    <w:tmpl w:val="C32A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326349"/>
    <w:multiLevelType w:val="multilevel"/>
    <w:tmpl w:val="61CA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DF7579"/>
    <w:multiLevelType w:val="multilevel"/>
    <w:tmpl w:val="D942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06573"/>
    <w:multiLevelType w:val="multilevel"/>
    <w:tmpl w:val="96B4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2D6312"/>
    <w:multiLevelType w:val="multilevel"/>
    <w:tmpl w:val="EE8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8806CA"/>
    <w:multiLevelType w:val="multilevel"/>
    <w:tmpl w:val="5FD0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645F02"/>
    <w:multiLevelType w:val="multilevel"/>
    <w:tmpl w:val="363E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729ED"/>
    <w:multiLevelType w:val="multilevel"/>
    <w:tmpl w:val="49E08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2066920">
    <w:abstractNumId w:val="8"/>
  </w:num>
  <w:num w:numId="2" w16cid:durableId="750348455">
    <w:abstractNumId w:val="6"/>
  </w:num>
  <w:num w:numId="3" w16cid:durableId="659430915">
    <w:abstractNumId w:val="5"/>
  </w:num>
  <w:num w:numId="4" w16cid:durableId="1075125748">
    <w:abstractNumId w:val="4"/>
  </w:num>
  <w:num w:numId="5" w16cid:durableId="1129200214">
    <w:abstractNumId w:val="7"/>
  </w:num>
  <w:num w:numId="6" w16cid:durableId="104271916">
    <w:abstractNumId w:val="3"/>
  </w:num>
  <w:num w:numId="7" w16cid:durableId="443232361">
    <w:abstractNumId w:val="2"/>
  </w:num>
  <w:num w:numId="8" w16cid:durableId="6369101">
    <w:abstractNumId w:val="1"/>
  </w:num>
  <w:num w:numId="9" w16cid:durableId="64231259">
    <w:abstractNumId w:val="0"/>
  </w:num>
  <w:num w:numId="10" w16cid:durableId="1887835671">
    <w:abstractNumId w:val="15"/>
  </w:num>
  <w:num w:numId="11" w16cid:durableId="281965311">
    <w:abstractNumId w:val="11"/>
  </w:num>
  <w:num w:numId="12" w16cid:durableId="2010255560">
    <w:abstractNumId w:val="12"/>
  </w:num>
  <w:num w:numId="13" w16cid:durableId="1955163138">
    <w:abstractNumId w:val="23"/>
  </w:num>
  <w:num w:numId="14" w16cid:durableId="843669478">
    <w:abstractNumId w:val="19"/>
  </w:num>
  <w:num w:numId="15" w16cid:durableId="575285158">
    <w:abstractNumId w:val="14"/>
  </w:num>
  <w:num w:numId="16" w16cid:durableId="1912888909">
    <w:abstractNumId w:val="20"/>
  </w:num>
  <w:num w:numId="17" w16cid:durableId="256524710">
    <w:abstractNumId w:val="24"/>
  </w:num>
  <w:num w:numId="18" w16cid:durableId="540283581">
    <w:abstractNumId w:val="16"/>
  </w:num>
  <w:num w:numId="19" w16cid:durableId="2134666252">
    <w:abstractNumId w:val="9"/>
  </w:num>
  <w:num w:numId="20" w16cid:durableId="969629509">
    <w:abstractNumId w:val="21"/>
  </w:num>
  <w:num w:numId="21" w16cid:durableId="1567955217">
    <w:abstractNumId w:val="10"/>
  </w:num>
  <w:num w:numId="22" w16cid:durableId="788936330">
    <w:abstractNumId w:val="18"/>
  </w:num>
  <w:num w:numId="23" w16cid:durableId="1262763758">
    <w:abstractNumId w:val="13"/>
  </w:num>
  <w:num w:numId="24" w16cid:durableId="135950733">
    <w:abstractNumId w:val="25"/>
  </w:num>
  <w:num w:numId="25" w16cid:durableId="1378430876">
    <w:abstractNumId w:val="22"/>
  </w:num>
  <w:num w:numId="26" w16cid:durableId="130435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3E7F"/>
    <w:rsid w:val="0008178F"/>
    <w:rsid w:val="000A41F8"/>
    <w:rsid w:val="000B0805"/>
    <w:rsid w:val="000B269E"/>
    <w:rsid w:val="000B64B1"/>
    <w:rsid w:val="000D076B"/>
    <w:rsid w:val="000D7A39"/>
    <w:rsid w:val="00107749"/>
    <w:rsid w:val="001109FC"/>
    <w:rsid w:val="00142DD3"/>
    <w:rsid w:val="0015074B"/>
    <w:rsid w:val="001520D4"/>
    <w:rsid w:val="001E3A10"/>
    <w:rsid w:val="001E6A47"/>
    <w:rsid w:val="001E72C8"/>
    <w:rsid w:val="0028098A"/>
    <w:rsid w:val="0029639D"/>
    <w:rsid w:val="00324AC4"/>
    <w:rsid w:val="00326F90"/>
    <w:rsid w:val="00337FBA"/>
    <w:rsid w:val="00356E0B"/>
    <w:rsid w:val="00393FFD"/>
    <w:rsid w:val="0039721A"/>
    <w:rsid w:val="003C4DFF"/>
    <w:rsid w:val="003D0173"/>
    <w:rsid w:val="003D5CC6"/>
    <w:rsid w:val="0041350B"/>
    <w:rsid w:val="004448E2"/>
    <w:rsid w:val="00467222"/>
    <w:rsid w:val="00471344"/>
    <w:rsid w:val="004A585D"/>
    <w:rsid w:val="004A77FB"/>
    <w:rsid w:val="004D0EEE"/>
    <w:rsid w:val="004E6166"/>
    <w:rsid w:val="004F02D5"/>
    <w:rsid w:val="004F50CC"/>
    <w:rsid w:val="0058712D"/>
    <w:rsid w:val="005A43FD"/>
    <w:rsid w:val="006452B9"/>
    <w:rsid w:val="006670DF"/>
    <w:rsid w:val="006C7B54"/>
    <w:rsid w:val="006F1061"/>
    <w:rsid w:val="00722D1B"/>
    <w:rsid w:val="007A5986"/>
    <w:rsid w:val="007D798E"/>
    <w:rsid w:val="007E01BA"/>
    <w:rsid w:val="0080203F"/>
    <w:rsid w:val="00827DDD"/>
    <w:rsid w:val="00852A00"/>
    <w:rsid w:val="0088007C"/>
    <w:rsid w:val="00887FA2"/>
    <w:rsid w:val="00895414"/>
    <w:rsid w:val="00975BCC"/>
    <w:rsid w:val="009A3488"/>
    <w:rsid w:val="009D7558"/>
    <w:rsid w:val="00A60BA2"/>
    <w:rsid w:val="00A92C94"/>
    <w:rsid w:val="00A97F95"/>
    <w:rsid w:val="00AA1D8D"/>
    <w:rsid w:val="00AC0AEA"/>
    <w:rsid w:val="00B15E7D"/>
    <w:rsid w:val="00B47730"/>
    <w:rsid w:val="00B778FA"/>
    <w:rsid w:val="00B848C0"/>
    <w:rsid w:val="00BB2CE2"/>
    <w:rsid w:val="00C20DAB"/>
    <w:rsid w:val="00C262DE"/>
    <w:rsid w:val="00C96851"/>
    <w:rsid w:val="00CA71F7"/>
    <w:rsid w:val="00CB0664"/>
    <w:rsid w:val="00CC2BE8"/>
    <w:rsid w:val="00CD1DDA"/>
    <w:rsid w:val="00CE483B"/>
    <w:rsid w:val="00D22CCE"/>
    <w:rsid w:val="00D44A91"/>
    <w:rsid w:val="00D66F05"/>
    <w:rsid w:val="00D7022A"/>
    <w:rsid w:val="00D85560"/>
    <w:rsid w:val="00DC1818"/>
    <w:rsid w:val="00DF110C"/>
    <w:rsid w:val="00DF21A0"/>
    <w:rsid w:val="00E5388D"/>
    <w:rsid w:val="00E862A9"/>
    <w:rsid w:val="00EA5529"/>
    <w:rsid w:val="00EB5897"/>
    <w:rsid w:val="00EC07A6"/>
    <w:rsid w:val="00ED7520"/>
    <w:rsid w:val="00EF1537"/>
    <w:rsid w:val="00F0038C"/>
    <w:rsid w:val="00F97678"/>
    <w:rsid w:val="00FA2DFF"/>
    <w:rsid w:val="00FB18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369B43D"/>
  <w14:defaultImageDpi w14:val="300"/>
  <w15:docId w15:val="{9F64D1FC-2B19-44B5-9834-83ECEE2D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240" w:lineRule="auto"/>
    </w:pPr>
    <w:rPr>
      <w:sz w:val="21"/>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
    <w:name w:val="TableGrid"/>
    <w:rsid w:val="00CE483B"/>
    <w:pPr>
      <w:spacing w:after="0" w:line="240" w:lineRule="auto"/>
    </w:pPr>
    <w:rPr>
      <w:kern w:val="2"/>
      <w:sz w:val="21"/>
      <w:lang w:eastAsia="ja-JP"/>
    </w:rPr>
    <w:tblPr>
      <w:tblCellMar>
        <w:top w:w="0" w:type="dxa"/>
        <w:left w:w="0" w:type="dxa"/>
        <w:bottom w:w="0" w:type="dxa"/>
        <w:right w:w="0" w:type="dxa"/>
      </w:tblCellMar>
    </w:tblPr>
  </w:style>
  <w:style w:type="paragraph" w:styleId="aff">
    <w:name w:val="Note Heading"/>
    <w:basedOn w:val="a1"/>
    <w:next w:val="a1"/>
    <w:link w:val="aff0"/>
    <w:uiPriority w:val="99"/>
    <w:unhideWhenUsed/>
    <w:rsid w:val="00D66F05"/>
    <w:pPr>
      <w:widowControl w:val="0"/>
      <w:jc w:val="center"/>
    </w:pPr>
    <w:rPr>
      <w:rFonts w:ascii="ＭＳ 明朝" w:hAnsi="ＭＳ 明朝"/>
      <w:kern w:val="2"/>
      <w:szCs w:val="21"/>
      <w:lang w:eastAsia="ja-JP"/>
    </w:rPr>
  </w:style>
  <w:style w:type="character" w:customStyle="1" w:styleId="aff0">
    <w:name w:val="記 (文字)"/>
    <w:basedOn w:val="a2"/>
    <w:link w:val="aff"/>
    <w:uiPriority w:val="99"/>
    <w:rsid w:val="00D66F05"/>
    <w:rPr>
      <w:rFonts w:ascii="ＭＳ 明朝" w:hAnsi="ＭＳ 明朝"/>
      <w:kern w:val="2"/>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増岡 直史</cp:lastModifiedBy>
  <cp:revision>3</cp:revision>
  <cp:lastPrinted>2026-04-24T07:39:00Z</cp:lastPrinted>
  <dcterms:created xsi:type="dcterms:W3CDTF">2026-04-24T07:46:00Z</dcterms:created>
  <dcterms:modified xsi:type="dcterms:W3CDTF">2026-04-24T07:47:00Z</dcterms:modified>
  <cp:category/>
</cp:coreProperties>
</file>